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e20a" w14:textId="1dde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1996 г. N 1716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марта 1998 г. N 253. (Утратило силу - постановлением Правительства РК от 30 сентября 1999 г. N 1504 ~P991504 )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31 декабря 1996 г. N 1716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P961716_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перечней хозяйствующих субъектов, часть государственного пакета акций которых будет реализована на фондовой бирже"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 строку "7. АО "УМЗ"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