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eab6" w14:textId="f04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переговоров с победителями инвестиционного тендера по pазмещению государственных пакетов акций на фондовом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1998 г. N 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Согласно результатам переговоров по представлению мандатов полномочий победителям инвестиционного тендера по размещению государственных пакетов акций на фондовом рынке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условия соглашения между Правительством Республики Казахстан и консорциумом в составе Global Menkul Degerler А.S., Santander Investment Securities Capital LТD, акционерного общества "Kazkommerts Securities" по размещению части государственного пакета акций акционерного общества "Актюбемунайгаз".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финансов Республики Казахстан Ержанова У.С. подписать от имени Правительства Республики Казахстан соглашение по размещению государственных пакетов акций на фондовом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Тендерной комиссии по проведению переговоров с инвестиционными банками: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ускорить подготовку соглашений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инвестиционными банками и компаниями по размещению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пакетов акций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"Мангистаумунайгаз", "Жезказганцветмет", НАК "Казахтелеком";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рассмотреть альтернативные варианты размещения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акций акционерного общества "Усть-Каменогорский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титано-магниевый комбинат".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Внести в постановление Правительства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ноября 1997 г. N 1588 "О результатах инвестиционного тендера"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тендерной комиссии по проведению переговоров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инвестиционными банками: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Ержанова У.С.    - вице-Министра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председателем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Аимбетова С.Г.   - начальника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Тойбазарова Б.С. - начальника управления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Павлова А.С., Утембаева Е.А.,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У.А., Мынбаева С.М., Соболева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Контроль за выполнением настоящего постановления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