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9df" w14:textId="93d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акционерного общества "Шымкентгаз" Южно-Казахстанской области в коммунальную собственность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г. N 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управления акционерным обществом "Шымкентгаз" Южно-Казахстанской области, бесперебойного снабжения населения сжиженным газом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порядке передать государственный пакет акций акционерного общества "Шымкентгаз" в размере 100% от его уставного капитала в коммунальную собственность акима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принять меры по бесперебойному обеспечению сжиженным газом потребителей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