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644b" w14:textId="86e6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I Международном кинофестивале в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1998 г. N 236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Решения Совета глав правительств Содружества Независимых Государств от 19 декабря 1994 г. и постановления Правительства Республики Казахстан от 18 октября 1995 г. N 1345 "Об участии Республики Казахстан в реализации совместных мероприятий в связи со 100-летием мирового кино" и в целях дальнейшего развития кинематографии в стране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образования, культуры и здравоохранения Республики Казахстан о проведении в октябре 1998 года в г. Алматы I Международного кинофестиваля.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I Международного кинофестиваля в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I Международного кинофестиваля в г. Алматы поручить акимам г. Алматы и Алматинской области, Министерству образования, культуры и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образования, культуры и здравоохранения Республики Казахстан в месячный срок создать Генеральную дирекцию I Международного кинофестиваля в г. Алматы, утвердить план подготовки и проведения данного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осуществлять финансирование I Международного кинофестиваля в г. Алматы в пределах средств, предусмотренных в республиканском бюджете на 1998 год на культуру, по функциональной группе 08 "Организация отдыха и деятельность в сфере культуры".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Таможенному комитету Министерства финансов Республики Казахстан для проведения I Международного кинофестиваля в г. Алматы освободить от уплаты пошлин временно ввозимые на территорию Республики Казахстан кинофильмы, информационно-рекламную и другую продукцию, непосредственно связанную с проведением I Международного кинофестиваля в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иностранных дел Республики Казахстан оказывать содействие в визовой поддержке участникам I Международного кинофестиваля в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информации и общественного согласия Республики Казахстан организовать широкое освещение в средствах массовой информации I Международного кинофестиваля в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19 марта 1998 г. N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ОРГАНИЗАЦИОННОГО КОМИТЕТА ПО ПОДГОТОВКЕ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ПРОВЕДЕНИЮ I МЕЖДУНАРОДНОГО КИНОФЕСТИВАЛЯ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Балгимбаев Н.У.                   - Премьер-Министр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 К.Е.                    - Министр образования,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Храпунов В.В.                     - аким г. Алматы,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Нуркадилов 3.К.                   - аким Алматинской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Арын Е.М.                         - вице-Министр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культуры 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Ашимов А.                         - президент кинохозяйственного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объединения "Елим-ай"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 Р.                       - президент ЗАО "Эйр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Буркитбаев С.М.                   - президент ОАО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Джаксыбеков А.Р.                  - аким г. Акмолы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 Ж.Д.                    - первый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Ибрагимбеков Р.                   - сопредседатель конфедерации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Союзов кинематографистов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стран СНГ и Балтии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Калиев Е.Ж.                       - Министр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Касеинов Д.К.                     - председатель Комитета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Министерства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культуры 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 Г.Е.                      - Председатель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комитета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Кузембаева Г.Л.                   - руководитель продюссерской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фирмы "Гала 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Михалков Н.С.                     - сопредседатель конфедерации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Союзов кинематографистов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стран СНГ и Балтии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Назарбаева Д.Н.                   - генеральный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предприятия "Агентство Хабар"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Рымжанов О.М.                     - председатель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центра кинематографии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Сарсембаев Н.                    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Сарсенбаев А.С.                   - Министр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Сарыбаев К.Ш.                     - Пресс-секретарь,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пресс службы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Сатыбалдиев Е.А.                  - президент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корпорации "Телевидение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радио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 К.Ш.                   -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Токаев К.К.                       -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