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41ea" w14:textId="4f04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разработке проекта государственного бюджета на 1999 год</w:t>
      </w:r>
    </w:p>
    <w:p>
      <w:pPr>
        <w:spacing w:after="0"/>
        <w:ind w:left="0"/>
        <w:jc w:val="both"/>
      </w:pPr>
      <w:r>
        <w:rPr>
          <w:rFonts w:ascii="Times New Roman"/>
          <w:b w:val="false"/>
          <w:i w:val="false"/>
          <w:color w:val="000000"/>
          <w:sz w:val="28"/>
        </w:rPr>
        <w:t>Постановление Правительства Республики Казахстан от 16 марта 1998 г. N 219</w:t>
      </w:r>
    </w:p>
    <w:p>
      <w:pPr>
        <w:spacing w:after="0"/>
        <w:ind w:left="0"/>
        <w:jc w:val="both"/>
      </w:pPr>
      <w:bookmarkStart w:name="z0" w:id="0"/>
      <w:r>
        <w:rPr>
          <w:rFonts w:ascii="Times New Roman"/>
          <w:b w:val="false"/>
          <w:i w:val="false"/>
          <w:color w:val="000000"/>
          <w:sz w:val="28"/>
        </w:rPr>
        <w:t xml:space="preserve">
      В целях разработки проекта государственного бюджета на 1999 год, дальнейшего совершенствования бюджетного процесса, а также оптимизации расходования бюджетных средств Правительство Республики Казахстан ПОСТАНОВЛЯЕТ: </w:t>
      </w:r>
      <w:r>
        <w:br/>
      </w:r>
      <w:r>
        <w:rPr>
          <w:rFonts w:ascii="Times New Roman"/>
          <w:b w:val="false"/>
          <w:i w:val="false"/>
          <w:color w:val="000000"/>
          <w:sz w:val="28"/>
        </w:rPr>
        <w:t xml:space="preserve">
      1. Агентству по стратегическому планированию и реформам Республики Казахстан с участием соответствующих государственных органов Республики Казахстан разработать и представить: </w:t>
      </w:r>
      <w:r>
        <w:br/>
      </w:r>
      <w:r>
        <w:rPr>
          <w:rFonts w:ascii="Times New Roman"/>
          <w:b w:val="false"/>
          <w:i w:val="false"/>
          <w:color w:val="000000"/>
          <w:sz w:val="28"/>
        </w:rPr>
        <w:t xml:space="preserve">
      1) в Правительство Республики Казахстан: </w:t>
      </w:r>
      <w:r>
        <w:br/>
      </w:r>
      <w:r>
        <w:rPr>
          <w:rFonts w:ascii="Times New Roman"/>
          <w:b w:val="false"/>
          <w:i w:val="false"/>
          <w:color w:val="000000"/>
          <w:sz w:val="28"/>
        </w:rPr>
        <w:t xml:space="preserve">
      до 23 марта 1998 года совместно с Министерством финансов Республики Казахстан направления и приоритеты бюджетной политики на период до 2003 года (с необходимыми расчетами и обоснованиями), а также прогноз основных показателей государственного бюджета и перечень государственных программ на 1999-2003 годы по установленной форме (приложение 1); </w:t>
      </w:r>
      <w:r>
        <w:br/>
      </w:r>
      <w:r>
        <w:rPr>
          <w:rFonts w:ascii="Times New Roman"/>
          <w:b w:val="false"/>
          <w:i w:val="false"/>
          <w:color w:val="000000"/>
          <w:sz w:val="28"/>
        </w:rPr>
        <w:t xml:space="preserve">
      до 1 апреля 1998 года прогноз основных показателей социально-экономического развития Республики Казахстан на 1999-2003 годы по перечню, согласованному с Министерством финансов Республики Казахстан; </w:t>
      </w:r>
      <w:r>
        <w:br/>
      </w:r>
      <w:r>
        <w:rPr>
          <w:rFonts w:ascii="Times New Roman"/>
          <w:b w:val="false"/>
          <w:i w:val="false"/>
          <w:color w:val="000000"/>
          <w:sz w:val="28"/>
        </w:rPr>
        <w:t xml:space="preserve">
      до 1 июля 1998 года проект Индикативного плана социально-экономического развития Республики Казахстан на 1999-2003 годы; </w:t>
      </w:r>
      <w:r>
        <w:br/>
      </w:r>
      <w:r>
        <w:rPr>
          <w:rFonts w:ascii="Times New Roman"/>
          <w:b w:val="false"/>
          <w:i w:val="false"/>
          <w:color w:val="000000"/>
          <w:sz w:val="28"/>
        </w:rPr>
        <w:t xml:space="preserve">
      до 15 апреля 1998 года совместно с Министерством финансов Республики Казахстан предложение об оптимизации количества государственных предприятий, в отношении которых государственные органы осуществляют функции субъекта права государственной собственности; </w:t>
      </w:r>
      <w:r>
        <w:br/>
      </w:r>
      <w:r>
        <w:rPr>
          <w:rFonts w:ascii="Times New Roman"/>
          <w:b w:val="false"/>
          <w:i w:val="false"/>
          <w:color w:val="000000"/>
          <w:sz w:val="28"/>
        </w:rPr>
        <w:t xml:space="preserve">
      до 10 апреля 1998 года совместно с Министерством финансов Республики Казахстан Программу государственного заимствования на 1999- 2003 годы; </w:t>
      </w:r>
      <w:r>
        <w:br/>
      </w:r>
      <w:r>
        <w:rPr>
          <w:rFonts w:ascii="Times New Roman"/>
          <w:b w:val="false"/>
          <w:i w:val="false"/>
          <w:color w:val="000000"/>
          <w:sz w:val="28"/>
        </w:rPr>
        <w:t xml:space="preserve">
      до 15 апреля 1998 года совместно с Министерством образования, культуры и здравоохранения и Министерством труда и социальной защиты населения Республики Казахстан: </w:t>
      </w:r>
      <w:r>
        <w:br/>
      </w:r>
      <w:r>
        <w:rPr>
          <w:rFonts w:ascii="Times New Roman"/>
          <w:b w:val="false"/>
          <w:i w:val="false"/>
          <w:color w:val="000000"/>
          <w:sz w:val="28"/>
        </w:rPr>
        <w:t xml:space="preserve">
      перечень специальностей, входящих в состав государственного заказа, по высшим и средним специальным учебным заведениям 1999-2000 учебных годов с учетом специфики регионов для государственных органов, а также для организаций, содержащихся за счет средств государственного бюджета; </w:t>
      </w:r>
      <w:r>
        <w:br/>
      </w:r>
      <w:r>
        <w:rPr>
          <w:rFonts w:ascii="Times New Roman"/>
          <w:b w:val="false"/>
          <w:i w:val="false"/>
          <w:color w:val="000000"/>
          <w:sz w:val="28"/>
        </w:rPr>
        <w:t xml:space="preserve">
      перечень высших учебных заведений, остающихся в государственной собственности; </w:t>
      </w:r>
      <w:r>
        <w:br/>
      </w:r>
      <w:r>
        <w:rPr>
          <w:rFonts w:ascii="Times New Roman"/>
          <w:b w:val="false"/>
          <w:i w:val="false"/>
          <w:color w:val="000000"/>
          <w:sz w:val="28"/>
        </w:rPr>
        <w:t xml:space="preserve">
      информацию о количестве студентов по специальностям, обучающихся в высших и средних специальных учебных заведениях на основе государственного заказа, начиная с 1999-2000 учебных годов; </w:t>
      </w:r>
      <w:r>
        <w:br/>
      </w:r>
      <w:r>
        <w:rPr>
          <w:rFonts w:ascii="Times New Roman"/>
          <w:b w:val="false"/>
          <w:i w:val="false"/>
          <w:color w:val="000000"/>
          <w:sz w:val="28"/>
        </w:rPr>
        <w:t xml:space="preserve">
      2) в Министерство финансов Республики Казахстан: </w:t>
      </w:r>
      <w:r>
        <w:br/>
      </w:r>
      <w:r>
        <w:rPr>
          <w:rFonts w:ascii="Times New Roman"/>
          <w:b w:val="false"/>
          <w:i w:val="false"/>
          <w:color w:val="000000"/>
          <w:sz w:val="28"/>
        </w:rPr>
        <w:t xml:space="preserve">
      до 1 апреля 1998 года перечень программ, предлагаемых к финансированию из государственного бюджета, на 1999 год, выделив из них приоритетные, по установленной форме (приложение 2); </w:t>
      </w:r>
      <w:r>
        <w:br/>
      </w:r>
      <w:r>
        <w:rPr>
          <w:rFonts w:ascii="Times New Roman"/>
          <w:b w:val="false"/>
          <w:i w:val="false"/>
          <w:color w:val="000000"/>
          <w:sz w:val="28"/>
        </w:rPr>
        <w:t xml:space="preserve">
      до 15 апреля 1998 года: </w:t>
      </w:r>
      <w:r>
        <w:br/>
      </w:r>
      <w:r>
        <w:rPr>
          <w:rFonts w:ascii="Times New Roman"/>
          <w:b w:val="false"/>
          <w:i w:val="false"/>
          <w:color w:val="000000"/>
          <w:sz w:val="28"/>
        </w:rPr>
        <w:t xml:space="preserve">
      прогноз уровня цен и тарифов на электроэнергию, отопление и прочие коммунальные услуги, услуги связи, грузовые и пассажирские перевозки по видам транспорта в территориальном разрезе, а также по группам потребителей (хозяйствующие субъекты, бюджетные организации и население) с поквартальной разбивкой на 1999 год; </w:t>
      </w:r>
      <w:r>
        <w:br/>
      </w:r>
      <w:r>
        <w:rPr>
          <w:rFonts w:ascii="Times New Roman"/>
          <w:b w:val="false"/>
          <w:i w:val="false"/>
          <w:color w:val="000000"/>
          <w:sz w:val="28"/>
        </w:rPr>
        <w:t xml:space="preserve">
      показатели Программы заимствования на предстоящий 10-летний период, необходимые для определения лимитов государственного долга и предоставления государственных гарантий, а также инвестиционные приоритеты для отражения их вместе с лимитами в проекте республиканского бюджета на 1999 год; </w:t>
      </w:r>
      <w:r>
        <w:br/>
      </w:r>
      <w:r>
        <w:rPr>
          <w:rFonts w:ascii="Times New Roman"/>
          <w:b w:val="false"/>
          <w:i w:val="false"/>
          <w:color w:val="000000"/>
          <w:sz w:val="28"/>
        </w:rPr>
        <w:t xml:space="preserve">
      номинальные объемы валового внутреннего продукта по областям, гг. Акмоле и Алматы и структуру валового внутреннего продукта по республике на 1999 год; </w:t>
      </w:r>
      <w:r>
        <w:br/>
      </w:r>
      <w:r>
        <w:rPr>
          <w:rFonts w:ascii="Times New Roman"/>
          <w:b w:val="false"/>
          <w:i w:val="false"/>
          <w:color w:val="000000"/>
          <w:sz w:val="28"/>
        </w:rPr>
        <w:t xml:space="preserve">
      объемы производства и реализации товаров, работ (услуг) в территориальном разрезе по согласованной с Министерством финансов Республики Казахстан номенклатуре на 1999 год; </w:t>
      </w:r>
      <w:r>
        <w:br/>
      </w:r>
      <w:r>
        <w:rPr>
          <w:rFonts w:ascii="Times New Roman"/>
          <w:b w:val="false"/>
          <w:i w:val="false"/>
          <w:color w:val="000000"/>
          <w:sz w:val="28"/>
        </w:rPr>
        <w:t xml:space="preserve">
      численность работающих, фонд оплаты труда и количество безработных, с приложением необходимых расчетов в территориальном разрезе на 1999 год; </w:t>
      </w:r>
      <w:r>
        <w:br/>
      </w:r>
      <w:r>
        <w:rPr>
          <w:rFonts w:ascii="Times New Roman"/>
          <w:b w:val="false"/>
          <w:i w:val="false"/>
          <w:color w:val="000000"/>
          <w:sz w:val="28"/>
        </w:rPr>
        <w:t xml:space="preserve">
      прогноз импорта и экспорта по странам, видам расчетов и группам товаров на 1999 год; </w:t>
      </w:r>
      <w:r>
        <w:br/>
      </w:r>
      <w:r>
        <w:rPr>
          <w:rFonts w:ascii="Times New Roman"/>
          <w:b w:val="false"/>
          <w:i w:val="false"/>
          <w:color w:val="000000"/>
          <w:sz w:val="28"/>
        </w:rPr>
        <w:t xml:space="preserve">
      информацию о производстве важнейших видов продукции в натуральном и денежном выражении, в территориальном разрезе, по номенклатуре, согласованной с Министерством финансов Республики Казахстан; </w:t>
      </w:r>
      <w:r>
        <w:br/>
      </w:r>
      <w:r>
        <w:rPr>
          <w:rFonts w:ascii="Times New Roman"/>
          <w:b w:val="false"/>
          <w:i w:val="false"/>
          <w:color w:val="000000"/>
          <w:sz w:val="28"/>
        </w:rPr>
        <w:t xml:space="preserve">
      прогноз прибыли (доходов) в территориальном разрезе на 1999 год; </w:t>
      </w:r>
      <w:r>
        <w:br/>
      </w:r>
      <w:r>
        <w:rPr>
          <w:rFonts w:ascii="Times New Roman"/>
          <w:b w:val="false"/>
          <w:i w:val="false"/>
          <w:color w:val="000000"/>
          <w:sz w:val="28"/>
        </w:rPr>
        <w:t xml:space="preserve">
      статистическую информацию по показателям, согласованным с Министерством финансов Республики Казахстан; </w:t>
      </w:r>
      <w:r>
        <w:br/>
      </w:r>
      <w:r>
        <w:rPr>
          <w:rFonts w:ascii="Times New Roman"/>
          <w:b w:val="false"/>
          <w:i w:val="false"/>
          <w:color w:val="000000"/>
          <w:sz w:val="28"/>
        </w:rPr>
        <w:t xml:space="preserve">
      информацию, необходимую для разработки прогнозов и проектов бюджетов областей Республики Казахстан; </w:t>
      </w:r>
      <w:r>
        <w:br/>
      </w:r>
      <w:r>
        <w:rPr>
          <w:rFonts w:ascii="Times New Roman"/>
          <w:b w:val="false"/>
          <w:i w:val="false"/>
          <w:color w:val="000000"/>
          <w:sz w:val="28"/>
        </w:rPr>
        <w:t xml:space="preserve">
      3) акимам областей, гг. Акмолы и Алматы: </w:t>
      </w:r>
      <w:r>
        <w:br/>
      </w:r>
      <w:r>
        <w:rPr>
          <w:rFonts w:ascii="Times New Roman"/>
          <w:b w:val="false"/>
          <w:i w:val="false"/>
          <w:color w:val="000000"/>
          <w:sz w:val="28"/>
        </w:rPr>
        <w:t xml:space="preserve">
      прогнозы основных показателей Индикативного плана социально-экономического развития Республики Казахстан на 1999 год. </w:t>
      </w:r>
      <w:r>
        <w:br/>
      </w:r>
      <w:r>
        <w:rPr>
          <w:rFonts w:ascii="Times New Roman"/>
          <w:b w:val="false"/>
          <w:i w:val="false"/>
          <w:color w:val="000000"/>
          <w:sz w:val="28"/>
        </w:rPr>
        <w:t xml:space="preserve">
      2. Министерству финансов Республики Казахстан до 15 марта 1998 года внести на утверждение Правительства Республики Казахстан персональный состав Бюджетной комиссии по формированию республиканского бюджета на 1999 год из числа представителей Министерства финансов, Агентства по стратегическому планированию и реформам, Национального Банка Республики Казахстан (по согласованию). </w:t>
      </w:r>
      <w:r>
        <w:br/>
      </w:r>
      <w:r>
        <w:rPr>
          <w:rFonts w:ascii="Times New Roman"/>
          <w:b w:val="false"/>
          <w:i w:val="false"/>
          <w:color w:val="000000"/>
          <w:sz w:val="28"/>
        </w:rPr>
        <w:t xml:space="preserve">
      3. Бюджетной комиссии по формированию республиканского бюджета на 1999 год (после ее утверждения) до 1 мая 1998 года рассмотреть и внести на утверждение Правительства Республики Казахстан верхние лимиты расходов государственного и республиканского бюджетов на 1999 год в разрезе функциональных групп (приложение 1). </w:t>
      </w:r>
      <w:r>
        <w:br/>
      </w:r>
      <w:r>
        <w:rPr>
          <w:rFonts w:ascii="Times New Roman"/>
          <w:b w:val="false"/>
          <w:i w:val="false"/>
          <w:color w:val="000000"/>
          <w:sz w:val="28"/>
        </w:rPr>
        <w:t xml:space="preserve">
      4. Национальному Банку Республики Казахстан (по согласованию) до 15 марта 1998 года разработать и представить в Министерство финансов и Агентство по стратегическому планированию и реформам Республики Казахстан прогноз на 1999-2003 годы: </w:t>
      </w:r>
      <w:r>
        <w:br/>
      </w:r>
      <w:r>
        <w:rPr>
          <w:rFonts w:ascii="Times New Roman"/>
          <w:b w:val="false"/>
          <w:i w:val="false"/>
          <w:color w:val="000000"/>
          <w:sz w:val="28"/>
        </w:rPr>
        <w:t xml:space="preserve">
      уровня инфляции, обменного курса тенге и официальной ставки рефинансирования Национального Банка Республики Казахстан. </w:t>
      </w:r>
      <w:r>
        <w:br/>
      </w:r>
      <w:r>
        <w:rPr>
          <w:rFonts w:ascii="Times New Roman"/>
          <w:b w:val="false"/>
          <w:i w:val="false"/>
          <w:color w:val="000000"/>
          <w:sz w:val="28"/>
        </w:rPr>
        <w:t xml:space="preserve">
      5. Национальной комиссии Республики Казахстан по ценным бумагам (по согласованию) до 1 апреля 1998 года представить в Министерство финансов Республики Казахстан расчеты по размерам сбора за эмиссию ценных бумаг, предполагаемым в 1999-2003 годах. </w:t>
      </w:r>
      <w:r>
        <w:br/>
      </w:r>
      <w:r>
        <w:rPr>
          <w:rFonts w:ascii="Times New Roman"/>
          <w:b w:val="false"/>
          <w:i w:val="false"/>
          <w:color w:val="000000"/>
          <w:sz w:val="28"/>
        </w:rPr>
        <w:t xml:space="preserve">
      6. Министерству образования, культуры и здравоохранения Республики Казахстан: </w:t>
      </w:r>
      <w:r>
        <w:br/>
      </w:r>
      <w:r>
        <w:rPr>
          <w:rFonts w:ascii="Times New Roman"/>
          <w:b w:val="false"/>
          <w:i w:val="false"/>
          <w:color w:val="000000"/>
          <w:sz w:val="28"/>
        </w:rPr>
        <w:t xml:space="preserve">
      1) до 1 апреля 1998 года по согласованию с Министерством финансов Республики Казахстан разработать и в установленном порядке утвердить: </w:t>
      </w:r>
      <w:r>
        <w:br/>
      </w:r>
      <w:r>
        <w:rPr>
          <w:rFonts w:ascii="Times New Roman"/>
          <w:b w:val="false"/>
          <w:i w:val="false"/>
          <w:color w:val="000000"/>
          <w:sz w:val="28"/>
        </w:rPr>
        <w:t xml:space="preserve">
      нормы оснащения, износа и замены инвентаря; </w:t>
      </w:r>
      <w:r>
        <w:br/>
      </w:r>
      <w:r>
        <w:rPr>
          <w:rFonts w:ascii="Times New Roman"/>
          <w:b w:val="false"/>
          <w:i w:val="false"/>
          <w:color w:val="000000"/>
          <w:sz w:val="28"/>
        </w:rPr>
        <w:t xml:space="preserve">
      перечень видов затрат на одного студента высшего учебного заведения и учащегося среднего специального учебного заведения, подготавливаемых на основе государственного заказа; </w:t>
      </w:r>
      <w:r>
        <w:br/>
      </w:r>
      <w:r>
        <w:rPr>
          <w:rFonts w:ascii="Times New Roman"/>
          <w:b w:val="false"/>
          <w:i w:val="false"/>
          <w:color w:val="000000"/>
          <w:sz w:val="28"/>
        </w:rPr>
        <w:t xml:space="preserve">
      нормы по видам затрат на одного студента высшего учебного заведения, учащегося среднего специального учебного заведения, обучающихся на основе государственного заказа; </w:t>
      </w:r>
      <w:r>
        <w:br/>
      </w:r>
      <w:r>
        <w:rPr>
          <w:rFonts w:ascii="Times New Roman"/>
          <w:b w:val="false"/>
          <w:i w:val="false"/>
          <w:color w:val="000000"/>
          <w:sz w:val="28"/>
        </w:rPr>
        <w:t xml:space="preserve">
      типовые штаты руководящих работников, административно-хозяйственного, учебно-вспомогательного и обслуживающего персонала начальных, неполных средних и средних, вечерних (сменных) общеобразовательных школ; </w:t>
      </w:r>
      <w:r>
        <w:br/>
      </w:r>
      <w:r>
        <w:rPr>
          <w:rFonts w:ascii="Times New Roman"/>
          <w:b w:val="false"/>
          <w:i w:val="false"/>
          <w:color w:val="000000"/>
          <w:sz w:val="28"/>
        </w:rPr>
        <w:t xml:space="preserve">
      порядок назначения и выплаты стипендий студентам, магистрантам, аспирантам и докторантам высших учебных заведений, учащимся средних специальных учебных заведений (колледжей); </w:t>
      </w:r>
      <w:r>
        <w:br/>
      </w:r>
      <w:r>
        <w:rPr>
          <w:rFonts w:ascii="Times New Roman"/>
          <w:b w:val="false"/>
          <w:i w:val="false"/>
          <w:color w:val="000000"/>
          <w:sz w:val="28"/>
        </w:rPr>
        <w:t xml:space="preserve">
      типовые штаты работников детских дошкольных учреждений; </w:t>
      </w:r>
      <w:r>
        <w:br/>
      </w:r>
      <w:r>
        <w:rPr>
          <w:rFonts w:ascii="Times New Roman"/>
          <w:b w:val="false"/>
          <w:i w:val="false"/>
          <w:color w:val="000000"/>
          <w:sz w:val="28"/>
        </w:rPr>
        <w:t xml:space="preserve">
      2) до 1 апреля 1998 года совместно с Министерством финансов Республики Казахстан разработать и утвердить порядок и условия обеспечения учебниками учащихся государственных общеобразовательных школ; </w:t>
      </w:r>
      <w:r>
        <w:br/>
      </w:r>
      <w:r>
        <w:rPr>
          <w:rFonts w:ascii="Times New Roman"/>
          <w:b w:val="false"/>
          <w:i w:val="false"/>
          <w:color w:val="000000"/>
          <w:sz w:val="28"/>
        </w:rPr>
        <w:t xml:space="preserve">
      3) до 1 апреля 1998 года внести предложение в Правительство Республики Казахстан по совершенствованию механизма финансирования подготовки кадров на основе государственного заказа с переходом на договорную основу между Министерством образования, культуры и здравоохранения, высшим (средним специальным) учебным заведением и студентом (учащимся); </w:t>
      </w:r>
      <w:r>
        <w:br/>
      </w:r>
      <w:r>
        <w:rPr>
          <w:rFonts w:ascii="Times New Roman"/>
          <w:b w:val="false"/>
          <w:i w:val="false"/>
          <w:color w:val="000000"/>
          <w:sz w:val="28"/>
        </w:rPr>
        <w:t xml:space="preserve">
      4) до 1 апреля 1998 года совместно с Фондом обязательного медицинского страхования при Правительстве Республики Казахстан представить в Министерство финансов Республики Казахстан перечень видов медицинской помощи, финансируемых за счет средств Фонда обязательного медицинского страхования при Правительстве Республики Казахстан в 1999 году; </w:t>
      </w:r>
      <w:r>
        <w:br/>
      </w:r>
      <w:r>
        <w:rPr>
          <w:rFonts w:ascii="Times New Roman"/>
          <w:b w:val="false"/>
          <w:i w:val="false"/>
          <w:color w:val="000000"/>
          <w:sz w:val="28"/>
        </w:rPr>
        <w:t xml:space="preserve">
      5) до 1 апреля 1998 года совместно с Фондом обязательного медицинского страхования при Правительстве Республики Казахстан, по согласованию с Министерством финансов Республики Казахстан разработать и внести на утверждение Правительства Республики Казахстан порядок введения доплаты при стационарном лечении в медицинских учреждениях. </w:t>
      </w:r>
      <w:r>
        <w:br/>
      </w:r>
      <w:r>
        <w:rPr>
          <w:rFonts w:ascii="Times New Roman"/>
          <w:b w:val="false"/>
          <w:i w:val="false"/>
          <w:color w:val="000000"/>
          <w:sz w:val="28"/>
        </w:rPr>
        <w:t xml:space="preserve">
      7. Министерству труда и социальной защиты населения и Агентству по стратегическому планированию и реформам Республики Казахстан разработать и утвердить порядок трудоустройства выпускников высших и средних специальных учебных заведений на основе государственного заказа. </w:t>
      </w:r>
      <w:r>
        <w:br/>
      </w:r>
      <w:r>
        <w:rPr>
          <w:rFonts w:ascii="Times New Roman"/>
          <w:b w:val="false"/>
          <w:i w:val="false"/>
          <w:color w:val="000000"/>
          <w:sz w:val="28"/>
        </w:rPr>
        <w:t xml:space="preserve">
      8. Министерству труда и социальной защиты населения Республики Казахстан: </w:t>
      </w:r>
      <w:r>
        <w:br/>
      </w:r>
      <w:r>
        <w:rPr>
          <w:rFonts w:ascii="Times New Roman"/>
          <w:b w:val="false"/>
          <w:i w:val="false"/>
          <w:color w:val="000000"/>
          <w:sz w:val="28"/>
        </w:rPr>
        <w:t xml:space="preserve">
      1) до 1 апреля 1998 года совместно с Агентством по стратегическому планированию и реформам Республики Казахстан внести в Правительство Республики Казахстан предложения по установлению на 1999 год размера расчетного показателя, поквартальных размеров минимальной заработной платы и пенсии, а также предложения по совершенствованию системы оплаты труда в бюджетной сфере; </w:t>
      </w:r>
      <w:r>
        <w:br/>
      </w:r>
      <w:r>
        <w:rPr>
          <w:rFonts w:ascii="Times New Roman"/>
          <w:b w:val="false"/>
          <w:i w:val="false"/>
          <w:color w:val="000000"/>
          <w:sz w:val="28"/>
        </w:rPr>
        <w:t xml:space="preserve">
      2) до 1 апреля 1998 года по согласованию с Министерством финансов Республики Казахстан переутвердить табель оснащения мягким и жестким инвентарем; </w:t>
      </w:r>
      <w:r>
        <w:br/>
      </w:r>
      <w:r>
        <w:rPr>
          <w:rFonts w:ascii="Times New Roman"/>
          <w:b w:val="false"/>
          <w:i w:val="false"/>
          <w:color w:val="000000"/>
          <w:sz w:val="28"/>
        </w:rPr>
        <w:t xml:space="preserve">
      3) до 1 апреля 1998 года представить в Министерство финансов Республики Казахстан прогноз на 1999 год по численности в территориальном разрезе: </w:t>
      </w:r>
      <w:r>
        <w:br/>
      </w:r>
      <w:r>
        <w:rPr>
          <w:rFonts w:ascii="Times New Roman"/>
          <w:b w:val="false"/>
          <w:i w:val="false"/>
          <w:color w:val="000000"/>
          <w:sz w:val="28"/>
        </w:rPr>
        <w:t xml:space="preserve">
      малообеспеченных граждан, имеющих право на жилищные пособия; </w:t>
      </w:r>
      <w:r>
        <w:br/>
      </w:r>
      <w:r>
        <w:rPr>
          <w:rFonts w:ascii="Times New Roman"/>
          <w:b w:val="false"/>
          <w:i w:val="false"/>
          <w:color w:val="000000"/>
          <w:sz w:val="28"/>
        </w:rPr>
        <w:t xml:space="preserve">
      граждан, имеющих право на льготы, возмещаемые из соответствующих бюджетов, по видам льгот; </w:t>
      </w:r>
      <w:r>
        <w:br/>
      </w:r>
      <w:r>
        <w:rPr>
          <w:rFonts w:ascii="Times New Roman"/>
          <w:b w:val="false"/>
          <w:i w:val="false"/>
          <w:color w:val="000000"/>
          <w:sz w:val="28"/>
        </w:rPr>
        <w:t xml:space="preserve">
      получателей государственных социальных пособий; </w:t>
      </w:r>
      <w:r>
        <w:br/>
      </w:r>
      <w:r>
        <w:rPr>
          <w:rFonts w:ascii="Times New Roman"/>
          <w:b w:val="false"/>
          <w:i w:val="false"/>
          <w:color w:val="000000"/>
          <w:sz w:val="28"/>
        </w:rPr>
        <w:t xml:space="preserve">
      получателей пособий на детей; </w:t>
      </w:r>
      <w:r>
        <w:br/>
      </w:r>
      <w:r>
        <w:rPr>
          <w:rFonts w:ascii="Times New Roman"/>
          <w:b w:val="false"/>
          <w:i w:val="false"/>
          <w:color w:val="000000"/>
          <w:sz w:val="28"/>
        </w:rPr>
        <w:t xml:space="preserve">
      4) до 1 мая 1998 года представить в Министерство финансов Республики Казахстан проекты бюджетов на 1999 год: Государственного центра по выплате пенсий, Фонда государственного социального страхования, Государственного фонда содействия занятости Республики Казахстан. </w:t>
      </w:r>
      <w:r>
        <w:br/>
      </w:r>
      <w:r>
        <w:rPr>
          <w:rFonts w:ascii="Times New Roman"/>
          <w:b w:val="false"/>
          <w:i w:val="false"/>
          <w:color w:val="000000"/>
          <w:sz w:val="28"/>
        </w:rPr>
        <w:t xml:space="preserve">
      9. Министерству юстиции Республики Казахстан: </w:t>
      </w:r>
      <w:r>
        <w:br/>
      </w:r>
      <w:r>
        <w:rPr>
          <w:rFonts w:ascii="Times New Roman"/>
          <w:b w:val="false"/>
          <w:i w:val="false"/>
          <w:color w:val="000000"/>
          <w:sz w:val="28"/>
        </w:rPr>
        <w:t xml:space="preserve">
      1) до 1 апреля 1998 года представить в Министерство финансов Республики Казахстан прогноз численности граждан, которым будет предоставлена бесплатная помощь адвокатов в соответствии с действующим порядком; </w:t>
      </w:r>
      <w:r>
        <w:br/>
      </w:r>
      <w:r>
        <w:rPr>
          <w:rFonts w:ascii="Times New Roman"/>
          <w:b w:val="false"/>
          <w:i w:val="false"/>
          <w:color w:val="000000"/>
          <w:sz w:val="28"/>
        </w:rPr>
        <w:t xml:space="preserve">
      2) до 20 мая 1998 года совместно с Министерством финансов Республики Казахстан внести в Правительство Республики Казахстан предложения о внесении изменений и дополнений в нормативные правовые акты, направленные на усиление финансовой дисциплины и упорядочение заключения хозяйственных договоров, предусмотрев персональную ответственность руководителей организаций, содержащихся за счет средств республиканского и местных бюджетов. </w:t>
      </w:r>
      <w:r>
        <w:br/>
      </w:r>
      <w:r>
        <w:rPr>
          <w:rFonts w:ascii="Times New Roman"/>
          <w:b w:val="false"/>
          <w:i w:val="false"/>
          <w:color w:val="000000"/>
          <w:sz w:val="28"/>
        </w:rPr>
        <w:t xml:space="preserve">
      10. Агентству по миграции и демографии Республики Казахстан до 1 апреля 1998 года представить в Министерство финансов Республики Казахстан проект квоты иммиграции на 1999 год. </w:t>
      </w:r>
      <w:r>
        <w:br/>
      </w:r>
      <w:r>
        <w:rPr>
          <w:rFonts w:ascii="Times New Roman"/>
          <w:b w:val="false"/>
          <w:i w:val="false"/>
          <w:color w:val="000000"/>
          <w:sz w:val="28"/>
        </w:rPr>
        <w:t xml:space="preserve">
      11. Фонду обязательного медицинского страхования при Правительстве Республики Казахстан до 1 мая 1998 года представить в Министерство финансов Республики Казахстан проект бюджета Фонда обязательного медицинского страхования при Правительстве Республики Казахстан на 1999 год. </w:t>
      </w:r>
      <w:r>
        <w:br/>
      </w:r>
      <w:r>
        <w:rPr>
          <w:rFonts w:ascii="Times New Roman"/>
          <w:b w:val="false"/>
          <w:i w:val="false"/>
          <w:color w:val="000000"/>
          <w:sz w:val="28"/>
        </w:rPr>
        <w:t xml:space="preserve">
      12. Министерству транспорта и коммуникаций Республики Казахстан до 1 мая 1998 года представить в Министерство финансов Республики Казахстан проект бюджета Дорожного фонда на 1999 год. </w:t>
      </w:r>
      <w:r>
        <w:br/>
      </w:r>
      <w:r>
        <w:rPr>
          <w:rFonts w:ascii="Times New Roman"/>
          <w:b w:val="false"/>
          <w:i w:val="false"/>
          <w:color w:val="000000"/>
          <w:sz w:val="28"/>
        </w:rPr>
        <w:t xml:space="preserve">
      13. Министерству информации и общественного согласия по согласованию с Министерством финансов Республики Казахстан до 1 апреля 1998 года разработать и внести на утверждение Правительства Республики Казахстан положение о государственном заказе на телерадиовещание. </w:t>
      </w:r>
      <w:r>
        <w:br/>
      </w:r>
      <w:r>
        <w:rPr>
          <w:rFonts w:ascii="Times New Roman"/>
          <w:b w:val="false"/>
          <w:i w:val="false"/>
          <w:color w:val="000000"/>
          <w:sz w:val="28"/>
        </w:rPr>
        <w:t xml:space="preserve">
      14. Министерству науки - Академии наук по согласованию с Министерством финансов и Агентством по стратегическому планированию и реформам Республики Казахстан до 1 апреля 1998 года разработать и внести на утверждение Правительства Республики Казахстан перечень научных программ и проектов, предлагаемых к включению в проект государственного бюджета на 1999 год, по установленной форме (приложение 2). </w:t>
      </w:r>
      <w:r>
        <w:br/>
      </w:r>
      <w:r>
        <w:rPr>
          <w:rFonts w:ascii="Times New Roman"/>
          <w:b w:val="false"/>
          <w:i w:val="false"/>
          <w:color w:val="000000"/>
          <w:sz w:val="28"/>
        </w:rPr>
        <w:t xml:space="preserve">
      15. Министерству сельского хозяйства Республики Казахстан: </w:t>
      </w:r>
      <w:r>
        <w:br/>
      </w:r>
      <w:r>
        <w:rPr>
          <w:rFonts w:ascii="Times New Roman"/>
          <w:b w:val="false"/>
          <w:i w:val="false"/>
          <w:color w:val="000000"/>
          <w:sz w:val="28"/>
        </w:rPr>
        <w:t xml:space="preserve">
      1) до 25 марта 1998 года представить в Министерство финансов Республики Казахстан следующие данные в территориальном разрезе: </w:t>
      </w:r>
      <w:r>
        <w:br/>
      </w:r>
      <w:r>
        <w:rPr>
          <w:rFonts w:ascii="Times New Roman"/>
          <w:b w:val="false"/>
          <w:i w:val="false"/>
          <w:color w:val="000000"/>
          <w:sz w:val="28"/>
        </w:rPr>
        <w:t xml:space="preserve">
      об отпуске древесины на корню; </w:t>
      </w:r>
      <w:r>
        <w:br/>
      </w:r>
      <w:r>
        <w:rPr>
          <w:rFonts w:ascii="Times New Roman"/>
          <w:b w:val="false"/>
          <w:i w:val="false"/>
          <w:color w:val="000000"/>
          <w:sz w:val="28"/>
        </w:rPr>
        <w:t xml:space="preserve">
      о наличии земель по категориям, ее оценки в баллах-бонитетах; </w:t>
      </w:r>
      <w:r>
        <w:br/>
      </w:r>
      <w:r>
        <w:rPr>
          <w:rFonts w:ascii="Times New Roman"/>
          <w:b w:val="false"/>
          <w:i w:val="false"/>
          <w:color w:val="000000"/>
          <w:sz w:val="28"/>
        </w:rPr>
        <w:t xml:space="preserve">
      об объеме лимита забора воды по потребителям; </w:t>
      </w:r>
      <w:r>
        <w:br/>
      </w:r>
      <w:r>
        <w:rPr>
          <w:rFonts w:ascii="Times New Roman"/>
          <w:b w:val="false"/>
          <w:i w:val="false"/>
          <w:color w:val="000000"/>
          <w:sz w:val="28"/>
        </w:rPr>
        <w:t xml:space="preserve">
      2) до 1 апреля 1998 года утвердить: </w:t>
      </w:r>
      <w:r>
        <w:br/>
      </w:r>
      <w:r>
        <w:rPr>
          <w:rFonts w:ascii="Times New Roman"/>
          <w:b w:val="false"/>
          <w:i w:val="false"/>
          <w:color w:val="000000"/>
          <w:sz w:val="28"/>
        </w:rPr>
        <w:t xml:space="preserve">
      периодичность и нормы расходов материальных и технических ресурсов для проведения планово-предупредительных и капитальных ремонтов водохозяйственных объектов, не связанных с подачей воды; </w:t>
      </w:r>
      <w:r>
        <w:br/>
      </w:r>
      <w:r>
        <w:rPr>
          <w:rFonts w:ascii="Times New Roman"/>
          <w:b w:val="false"/>
          <w:i w:val="false"/>
          <w:color w:val="000000"/>
          <w:sz w:val="28"/>
        </w:rPr>
        <w:t xml:space="preserve">
      размеры площадей и нормативы численности работников, в том числе лесников, помощников лесничих, лесничих, приходящихся на одно лесное хозяйство; </w:t>
      </w:r>
      <w:r>
        <w:br/>
      </w:r>
      <w:r>
        <w:rPr>
          <w:rFonts w:ascii="Times New Roman"/>
          <w:b w:val="false"/>
          <w:i w:val="false"/>
          <w:color w:val="000000"/>
          <w:sz w:val="28"/>
        </w:rPr>
        <w:t xml:space="preserve">
      площади, покрытые лесом, в разрезе объединений лесного и охотничьего хозяйства; </w:t>
      </w:r>
      <w:r>
        <w:br/>
      </w:r>
      <w:r>
        <w:rPr>
          <w:rFonts w:ascii="Times New Roman"/>
          <w:b w:val="false"/>
          <w:i w:val="false"/>
          <w:color w:val="000000"/>
          <w:sz w:val="28"/>
        </w:rPr>
        <w:t xml:space="preserve">
      нормы обхода, приходящиеся на одного лесника; </w:t>
      </w:r>
      <w:r>
        <w:br/>
      </w:r>
      <w:r>
        <w:rPr>
          <w:rFonts w:ascii="Times New Roman"/>
          <w:b w:val="false"/>
          <w:i w:val="false"/>
          <w:color w:val="000000"/>
          <w:sz w:val="28"/>
        </w:rPr>
        <w:t xml:space="preserve">
      нормы расходов и расценки на выполнение лесохозяйственных и авиалесоохранных работ; </w:t>
      </w:r>
      <w:r>
        <w:br/>
      </w:r>
      <w:r>
        <w:rPr>
          <w:rFonts w:ascii="Times New Roman"/>
          <w:b w:val="false"/>
          <w:i w:val="false"/>
          <w:color w:val="000000"/>
          <w:sz w:val="28"/>
        </w:rPr>
        <w:t xml:space="preserve">
      3) до 1 апреля 1998 года представить в Министерство финансов Республики Казахстан: </w:t>
      </w:r>
      <w:r>
        <w:br/>
      </w:r>
      <w:r>
        <w:rPr>
          <w:rFonts w:ascii="Times New Roman"/>
          <w:b w:val="false"/>
          <w:i w:val="false"/>
          <w:color w:val="000000"/>
          <w:sz w:val="28"/>
        </w:rPr>
        <w:t xml:space="preserve">
      прогноз поступлений в государственный бюджет на 1999 год средств от продажи права собственности на землю, права землепользования, включая аренду земельных участков; </w:t>
      </w:r>
      <w:r>
        <w:br/>
      </w:r>
      <w:r>
        <w:rPr>
          <w:rFonts w:ascii="Times New Roman"/>
          <w:b w:val="false"/>
          <w:i w:val="false"/>
          <w:color w:val="000000"/>
          <w:sz w:val="28"/>
        </w:rPr>
        <w:t xml:space="preserve">
      расчеты с обоснованием расходов, предусматриваемых на безвозвратной основе Государственному фонду финансовой поддержки сельского хозяйства; </w:t>
      </w:r>
      <w:r>
        <w:br/>
      </w:r>
      <w:r>
        <w:rPr>
          <w:rFonts w:ascii="Times New Roman"/>
          <w:b w:val="false"/>
          <w:i w:val="false"/>
          <w:color w:val="000000"/>
          <w:sz w:val="28"/>
        </w:rPr>
        <w:t xml:space="preserve">
      график погашения основного долга по лизинговым платежам за поставленную сельхозтоваропроизводителям продукцию машиностроения. </w:t>
      </w:r>
      <w:r>
        <w:br/>
      </w:r>
      <w:r>
        <w:rPr>
          <w:rFonts w:ascii="Times New Roman"/>
          <w:b w:val="false"/>
          <w:i w:val="false"/>
          <w:color w:val="000000"/>
          <w:sz w:val="28"/>
        </w:rPr>
        <w:t xml:space="preserve">
      16. Министерству экологии и природных ресурсов Республики Казахстан: </w:t>
      </w:r>
      <w:r>
        <w:br/>
      </w:r>
      <w:r>
        <w:rPr>
          <w:rFonts w:ascii="Times New Roman"/>
          <w:b w:val="false"/>
          <w:i w:val="false"/>
          <w:color w:val="000000"/>
          <w:sz w:val="28"/>
        </w:rPr>
        <w:t xml:space="preserve">
      1) до 1 апреля 1998 года представить в Министерство финансов Республики Казахстан прогноз поступлений средств в Фонды охраны окружающей среды и перечень мероприятий, предусматриваемых к финансированию за счет средств республиканского фонда охраны окружающей среды; </w:t>
      </w:r>
      <w:r>
        <w:br/>
      </w:r>
      <w:r>
        <w:rPr>
          <w:rFonts w:ascii="Times New Roman"/>
          <w:b w:val="false"/>
          <w:i w:val="false"/>
          <w:color w:val="000000"/>
          <w:sz w:val="28"/>
        </w:rPr>
        <w:t xml:space="preserve">
      2) совместно с Агентством по стратегическому планированию и реформам Республики Казахстан по согласованию с Министерством финансов Республики Казахстан до 1 апреля 1998 года разработать и внести на утверждение Правительства Республики Казахстан: </w:t>
      </w:r>
      <w:r>
        <w:br/>
      </w:r>
      <w:r>
        <w:rPr>
          <w:rFonts w:ascii="Times New Roman"/>
          <w:b w:val="false"/>
          <w:i w:val="false"/>
          <w:color w:val="000000"/>
          <w:sz w:val="28"/>
        </w:rPr>
        <w:t xml:space="preserve">
      перечень потребителей гидрометеорологической информации за счет средств государственного бюджета; </w:t>
      </w:r>
      <w:r>
        <w:br/>
      </w:r>
      <w:r>
        <w:rPr>
          <w:rFonts w:ascii="Times New Roman"/>
          <w:b w:val="false"/>
          <w:i w:val="false"/>
          <w:color w:val="000000"/>
          <w:sz w:val="28"/>
        </w:rPr>
        <w:t xml:space="preserve">
      тарифы и цены на виды гидрометеорологической информации, представляемой организациям, финансируемым из республиканского и местных бюджетов. </w:t>
      </w:r>
      <w:r>
        <w:br/>
      </w:r>
      <w:r>
        <w:rPr>
          <w:rFonts w:ascii="Times New Roman"/>
          <w:b w:val="false"/>
          <w:i w:val="false"/>
          <w:color w:val="000000"/>
          <w:sz w:val="28"/>
        </w:rPr>
        <w:t xml:space="preserve">
      17. Министерству энергетики, индустрии и торговли, Министерству транспорта и коммуникаций Республики Казахстан по согласованию с Министерством финансов Республики Казахстан до 1 апреля 1998 года разработать и внести на утверждение Правительства Республики Казахстан нормы расходов на электроэнергию, отопление и прочие коммунальные услуги, услуги связи, грузовые и пассажирские перевозки по видам транспорта, содержание зданий, текущий и капитальный ремонт в организациях, финансируемых за счет средств республиканского и местных бюджетов, в территориальном разрезе. </w:t>
      </w:r>
      <w:r>
        <w:br/>
      </w:r>
      <w:r>
        <w:rPr>
          <w:rFonts w:ascii="Times New Roman"/>
          <w:b w:val="false"/>
          <w:i w:val="false"/>
          <w:color w:val="000000"/>
          <w:sz w:val="28"/>
        </w:rPr>
        <w:t xml:space="preserve">
      18. Министерству обороны Республики Казахстан: </w:t>
      </w:r>
      <w:r>
        <w:br/>
      </w:r>
      <w:r>
        <w:rPr>
          <w:rFonts w:ascii="Times New Roman"/>
          <w:b w:val="false"/>
          <w:i w:val="false"/>
          <w:color w:val="000000"/>
          <w:sz w:val="28"/>
        </w:rPr>
        <w:t xml:space="preserve">
      1) до 1 апреля 1998 года пересмотреть, согласовать с заинтересованными государственными органами и представить на утверждение Правительства Республики Казахстан: </w:t>
      </w:r>
      <w:r>
        <w:br/>
      </w:r>
      <w:r>
        <w:rPr>
          <w:rFonts w:ascii="Times New Roman"/>
          <w:b w:val="false"/>
          <w:i w:val="false"/>
          <w:color w:val="000000"/>
          <w:sz w:val="28"/>
        </w:rPr>
        <w:t xml:space="preserve">
      нормы обеспечения вещевым имуществом военнослужащих Вооруженных Сил, других войск и воинских формирований Республики Казахстан; </w:t>
      </w:r>
      <w:r>
        <w:br/>
      </w:r>
      <w:r>
        <w:rPr>
          <w:rFonts w:ascii="Times New Roman"/>
          <w:b w:val="false"/>
          <w:i w:val="false"/>
          <w:color w:val="000000"/>
          <w:sz w:val="28"/>
        </w:rPr>
        <w:t xml:space="preserve">
      нормы обеспечения продовольствием военнослужащих Вооруженных Сил Республики Казахстан, Агентства Республики Казахстан по чрезвычайным ситуациям и Службы охраны Президента Республики Казахстан; </w:t>
      </w:r>
      <w:r>
        <w:br/>
      </w:r>
      <w:r>
        <w:rPr>
          <w:rFonts w:ascii="Times New Roman"/>
          <w:b w:val="false"/>
          <w:i w:val="false"/>
          <w:color w:val="000000"/>
          <w:sz w:val="28"/>
        </w:rPr>
        <w:t xml:space="preserve">
      нормы расхода горючего, масел, смазок и специальных жидкостей при эксплуатации, ремонте и консервации военной техники и вооружения Вооруженных Сил Республики Казахстан; </w:t>
      </w:r>
      <w:r>
        <w:br/>
      </w:r>
      <w:r>
        <w:rPr>
          <w:rFonts w:ascii="Times New Roman"/>
          <w:b w:val="false"/>
          <w:i w:val="false"/>
          <w:color w:val="000000"/>
          <w:sz w:val="28"/>
        </w:rPr>
        <w:t xml:space="preserve">
     нормы снабжения ветеринарным имуществом воинских частей и учреждений Министерства обороны Республики Казахстан. </w:t>
      </w:r>
      <w:r>
        <w:br/>
      </w:r>
      <w:r>
        <w:rPr>
          <w:rFonts w:ascii="Times New Roman"/>
          <w:b w:val="false"/>
          <w:i w:val="false"/>
          <w:color w:val="000000"/>
          <w:sz w:val="28"/>
        </w:rPr>
        <w:t xml:space="preserve">
      2) до 1 апреля 1998 года по согласованию с Министерством транспорта и коммуникаций и Министерством финансов Республики Казахстан разработать и утвердить в установленном порядке: </w:t>
      </w:r>
      <w:r>
        <w:br/>
      </w:r>
      <w:r>
        <w:rPr>
          <w:rFonts w:ascii="Times New Roman"/>
          <w:b w:val="false"/>
          <w:i w:val="false"/>
          <w:color w:val="000000"/>
          <w:sz w:val="28"/>
        </w:rPr>
        <w:t xml:space="preserve">
      руководство по оформлению воинских перевозок в Министерстве обороны Республики Казахстан и расчеты за них; </w:t>
      </w:r>
      <w:r>
        <w:br/>
      </w:r>
      <w:r>
        <w:rPr>
          <w:rFonts w:ascii="Times New Roman"/>
          <w:b w:val="false"/>
          <w:i w:val="false"/>
          <w:color w:val="000000"/>
          <w:sz w:val="28"/>
        </w:rPr>
        <w:t xml:space="preserve">
      порядок расчетов за бесплатную пересылку военнослужащими срочной службы писем, отправляемых воинскими частями, писем, адресованных военнослужащим срочной службы, и пересылку собственной одежды граждан, призванных на военную службу. </w:t>
      </w:r>
      <w:r>
        <w:br/>
      </w:r>
      <w:r>
        <w:rPr>
          <w:rFonts w:ascii="Times New Roman"/>
          <w:b w:val="false"/>
          <w:i w:val="false"/>
          <w:color w:val="000000"/>
          <w:sz w:val="28"/>
        </w:rPr>
        <w:t>
      Сноска. В пункт 18 внесены изменения - постановлением Правительства РК от 19 мая 2000 г. N 762 </w:t>
      </w:r>
      <w:r>
        <w:rPr>
          <w:rFonts w:ascii="Times New Roman"/>
          <w:b w:val="false"/>
          <w:i w:val="false"/>
          <w:color w:val="000000"/>
          <w:sz w:val="28"/>
        </w:rPr>
        <w:t xml:space="preserve">P000762_ </w:t>
      </w:r>
      <w:r>
        <w:rPr>
          <w:rFonts w:ascii="Times New Roman"/>
          <w:b w:val="false"/>
          <w:i w:val="false"/>
          <w:color w:val="000000"/>
          <w:sz w:val="28"/>
        </w:rPr>
        <w:t xml:space="preserve">. </w:t>
      </w:r>
      <w:r>
        <w:br/>
      </w:r>
      <w:r>
        <w:rPr>
          <w:rFonts w:ascii="Times New Roman"/>
          <w:b w:val="false"/>
          <w:i w:val="false"/>
          <w:color w:val="000000"/>
          <w:sz w:val="28"/>
        </w:rPr>
        <w:t xml:space="preserve">
      19. Министерству внутренних дел Республики Казахстан: </w:t>
      </w:r>
      <w:r>
        <w:br/>
      </w:r>
      <w:r>
        <w:rPr>
          <w:rFonts w:ascii="Times New Roman"/>
          <w:b w:val="false"/>
          <w:i w:val="false"/>
          <w:color w:val="000000"/>
          <w:sz w:val="28"/>
        </w:rPr>
        <w:t xml:space="preserve">
      1) до 1 апреля 1998 года представить в Министерство финансов Республики Казахстан прогноз на 1999 год наличия по количественному составу транспортных средств юридических и физических лиц в территориальном разрезе по установленной форме (приложение 3); </w:t>
      </w:r>
      <w:r>
        <w:br/>
      </w:r>
      <w:r>
        <w:rPr>
          <w:rFonts w:ascii="Times New Roman"/>
          <w:b w:val="false"/>
          <w:i w:val="false"/>
          <w:color w:val="000000"/>
          <w:sz w:val="28"/>
        </w:rPr>
        <w:t xml:space="preserve">
      2) до 15 мая 1998 года совместно с Министерством энергетики, индустрии и торговли Республики Казахстан провести ревизию производственных мощностей предприятий исправительных учреждений, изучить возможность организации выпуска в них продукции, пользующейся спросом на внутреннем и внешних рынках, определить объемы инвестиций на указанные цели и подготовить предложения по включению их в перечень инвестиционных программ на 1999-2003 годы; </w:t>
      </w:r>
      <w:r>
        <w:br/>
      </w:r>
      <w:r>
        <w:rPr>
          <w:rFonts w:ascii="Times New Roman"/>
          <w:b w:val="false"/>
          <w:i w:val="false"/>
          <w:color w:val="000000"/>
          <w:sz w:val="28"/>
        </w:rPr>
        <w:t xml:space="preserve">
      3) до 1 апреля 1998 года совместно с Министерством финансов Республики Казахстан разработать нормативы денежных средств, необходимых на содержание одного осужденного к лишению свободы. </w:t>
      </w:r>
      <w:r>
        <w:br/>
      </w:r>
      <w:r>
        <w:rPr>
          <w:rFonts w:ascii="Times New Roman"/>
          <w:b w:val="false"/>
          <w:i w:val="false"/>
          <w:color w:val="000000"/>
          <w:sz w:val="28"/>
        </w:rPr>
        <w:t xml:space="preserve">
      20. Министерству обороны, Министерству внутренних дел, Комитету национальной безопасности Республики Казахстан (по согласованию) совместно с Агентством по стратегическому планированию и реформам Республики Казахстан до 1 апреля 1998 года внести в Правительство Республики Казахстан предложения по оптимизации сети подведомственных им высших и средних специальных учебных заведений. </w:t>
      </w:r>
      <w:r>
        <w:br/>
      </w:r>
      <w:r>
        <w:rPr>
          <w:rFonts w:ascii="Times New Roman"/>
          <w:b w:val="false"/>
          <w:i w:val="false"/>
          <w:color w:val="000000"/>
          <w:sz w:val="28"/>
        </w:rPr>
        <w:t xml:space="preserve">
      21. Министерству иностранных дел Республики Казахстан: </w:t>
      </w:r>
      <w:r>
        <w:br/>
      </w:r>
      <w:r>
        <w:rPr>
          <w:rFonts w:ascii="Times New Roman"/>
          <w:b w:val="false"/>
          <w:i w:val="false"/>
          <w:color w:val="000000"/>
          <w:sz w:val="28"/>
        </w:rPr>
        <w:t xml:space="preserve">
      1) до 1 апреля 1998 года представить в Министерство финансов Республики Казахстан обоснованные расчеты поступлений за счет оказания консульских услуг в 1999 году по посольствам и консульским учреждениям Республики Казахстан; </w:t>
      </w:r>
      <w:r>
        <w:br/>
      </w:r>
      <w:r>
        <w:rPr>
          <w:rFonts w:ascii="Times New Roman"/>
          <w:b w:val="false"/>
          <w:i w:val="false"/>
          <w:color w:val="000000"/>
          <w:sz w:val="28"/>
        </w:rPr>
        <w:t xml:space="preserve">
      2) провести необходимые мероприятия с соответствующими государственными органами Российской Федерации по обеспечению поступления арендной платы за эксплуатацию объектов комплекса "Байконур" с участием заинтересованных государственных органов Республики Казахстан; </w:t>
      </w:r>
      <w:r>
        <w:br/>
      </w:r>
      <w:r>
        <w:rPr>
          <w:rFonts w:ascii="Times New Roman"/>
          <w:b w:val="false"/>
          <w:i w:val="false"/>
          <w:color w:val="000000"/>
          <w:sz w:val="28"/>
        </w:rPr>
        <w:t xml:space="preserve">
      3) составить перечень международных организаций, членом которых является Республика Казахстан, с приложением обоснованных расчетов затрат, необходимых для уплаты членских взносов. </w:t>
      </w:r>
      <w:r>
        <w:br/>
      </w:r>
      <w:r>
        <w:rPr>
          <w:rFonts w:ascii="Times New Roman"/>
          <w:b w:val="false"/>
          <w:i w:val="false"/>
          <w:color w:val="000000"/>
          <w:sz w:val="28"/>
        </w:rPr>
        <w:t xml:space="preserve">
      22. Банкам второго уровня, Государственному фонду финансовой поддержки сельского хозяйства при Министерстве сельского хозяйства Республики Казахстан до 1 апреля 1998 года представить в Министерство финансов Республики Казахстан данные о погашении в 1999 году сумм основного долга и вознаграждения (интереса) по кредитам, выданным ранее юридическим лицам за счет средств бюджета. </w:t>
      </w:r>
      <w:r>
        <w:br/>
      </w:r>
      <w:r>
        <w:rPr>
          <w:rFonts w:ascii="Times New Roman"/>
          <w:b w:val="false"/>
          <w:i w:val="false"/>
          <w:color w:val="000000"/>
          <w:sz w:val="28"/>
        </w:rPr>
        <w:t xml:space="preserve">
      23. Министерству финансов Республики Казахстан: </w:t>
      </w:r>
      <w:r>
        <w:br/>
      </w:r>
      <w:r>
        <w:rPr>
          <w:rFonts w:ascii="Times New Roman"/>
          <w:b w:val="false"/>
          <w:i w:val="false"/>
          <w:color w:val="000000"/>
          <w:sz w:val="28"/>
        </w:rPr>
        <w:t xml:space="preserve">
      1) до 1 мая 1998 года разработать и внести в Правительство Республики Казахстан предложения по: </w:t>
      </w:r>
      <w:r>
        <w:br/>
      </w:r>
      <w:r>
        <w:rPr>
          <w:rFonts w:ascii="Times New Roman"/>
          <w:b w:val="false"/>
          <w:i w:val="false"/>
          <w:color w:val="000000"/>
          <w:sz w:val="28"/>
        </w:rPr>
        <w:t xml:space="preserve">
      упорядочению заключения договоров и установлению нормативов отчисления взносов в страховые организации на страхование государственных служащих, военнослужащих и сотрудников правоохранительных органов государственными органами и организациями, содержащимися за счет средств республиканского и местных бюджетов; </w:t>
      </w:r>
      <w:r>
        <w:br/>
      </w:r>
      <w:r>
        <w:rPr>
          <w:rFonts w:ascii="Times New Roman"/>
          <w:b w:val="false"/>
          <w:i w:val="false"/>
          <w:color w:val="000000"/>
          <w:sz w:val="28"/>
        </w:rPr>
        <w:t xml:space="preserve">
      упорядочению заключения договоров страхования гражданско-правовой ответственности владельцев автотранспорта государственными органами и организациями, содержащимися за счет средств республиканского и местных бюджетов; </w:t>
      </w:r>
      <w:r>
        <w:br/>
      </w:r>
      <w:r>
        <w:rPr>
          <w:rFonts w:ascii="Times New Roman"/>
          <w:b w:val="false"/>
          <w:i w:val="false"/>
          <w:color w:val="000000"/>
          <w:sz w:val="28"/>
        </w:rPr>
        <w:t xml:space="preserve">
      2) до 1 мая 1998 года в установленном порядке внести предложения в Правительство Республики Казахстан по номенклатуре закупаемых товаров и оказываемых работ (услуг ) за счет средств государственного бюджета в 1999 году на конкурсной основе и перечню их заказчиков, для которых организатором конкурсов выступает уполномоченный государственный орган по регулированию процесса государственных закупок; </w:t>
      </w:r>
      <w:r>
        <w:br/>
      </w:r>
      <w:r>
        <w:rPr>
          <w:rFonts w:ascii="Times New Roman"/>
          <w:b w:val="false"/>
          <w:i w:val="false"/>
          <w:color w:val="000000"/>
          <w:sz w:val="28"/>
        </w:rPr>
        <w:t xml:space="preserve">
      3) до 15 мая 1998 года: </w:t>
      </w:r>
      <w:r>
        <w:br/>
      </w:r>
      <w:r>
        <w:rPr>
          <w:rFonts w:ascii="Times New Roman"/>
          <w:b w:val="false"/>
          <w:i w:val="false"/>
          <w:color w:val="000000"/>
          <w:sz w:val="28"/>
        </w:rPr>
        <w:t xml:space="preserve">
      внести в Правительство Республики Казахстан перечень объектов государственной собственности, подлежащих приватизации в 1999 году; </w:t>
      </w:r>
      <w:r>
        <w:br/>
      </w:r>
      <w:r>
        <w:rPr>
          <w:rFonts w:ascii="Times New Roman"/>
          <w:b w:val="false"/>
          <w:i w:val="false"/>
          <w:color w:val="000000"/>
          <w:sz w:val="28"/>
        </w:rPr>
        <w:t xml:space="preserve">
      обеспечить проведение международного аудита и конверсии на новые стандарты бухгалтерских счетов предприятий, включенных в перечень предприятий, государственные пакеты акций которых подлежат реализации через фондовые рынки; </w:t>
      </w:r>
      <w:r>
        <w:br/>
      </w:r>
      <w:r>
        <w:rPr>
          <w:rFonts w:ascii="Times New Roman"/>
          <w:b w:val="false"/>
          <w:i w:val="false"/>
          <w:color w:val="000000"/>
          <w:sz w:val="28"/>
        </w:rPr>
        <w:t xml:space="preserve">
      4) до 15 мая 1998 года довести до сведения центральных государственных органов и организаций, финансируемых из республиканского бюджета, а также акимов областей, гг. Акмолы и Алматы верхние лимиты расходов государственного и республиканского бюджетов на 1999 год. </w:t>
      </w:r>
      <w:r>
        <w:br/>
      </w:r>
      <w:r>
        <w:rPr>
          <w:rFonts w:ascii="Times New Roman"/>
          <w:b w:val="false"/>
          <w:i w:val="false"/>
          <w:color w:val="000000"/>
          <w:sz w:val="28"/>
        </w:rPr>
        <w:t xml:space="preserve">
      24. Государственным органам и организациям, содержащимся за счет средств республиканского и местных бюджетов, до 1 июня 1998 года представить Министерству финансов Республики Казахстан: </w:t>
      </w:r>
      <w:r>
        <w:br/>
      </w:r>
      <w:r>
        <w:rPr>
          <w:rFonts w:ascii="Times New Roman"/>
          <w:b w:val="false"/>
          <w:i w:val="false"/>
          <w:color w:val="000000"/>
          <w:sz w:val="28"/>
        </w:rPr>
        <w:t xml:space="preserve">
      показатели, необходимые для расчетов расходов республиканского и местных бюджетов на 1999 год по форме, устанавливаемой Министерством финансов Республики Казахстан; </w:t>
      </w:r>
      <w:r>
        <w:br/>
      </w:r>
      <w:r>
        <w:rPr>
          <w:rFonts w:ascii="Times New Roman"/>
          <w:b w:val="false"/>
          <w:i w:val="false"/>
          <w:color w:val="000000"/>
          <w:sz w:val="28"/>
        </w:rPr>
        <w:t xml:space="preserve">
      данные о распределении верхних лимитов расходов республиканского и местных бюджетов на 1999 год по показателям функциональной и экономической бюджетной классификации Республики Казахстан; </w:t>
      </w:r>
      <w:r>
        <w:br/>
      </w:r>
      <w:r>
        <w:rPr>
          <w:rFonts w:ascii="Times New Roman"/>
          <w:b w:val="false"/>
          <w:i w:val="false"/>
          <w:color w:val="000000"/>
          <w:sz w:val="28"/>
        </w:rPr>
        <w:t xml:space="preserve">
      данные по предполагаемым видам получаемых ими целевых официальных трансфертов (грантов) за счет внешних источников; </w:t>
      </w:r>
      <w:r>
        <w:br/>
      </w:r>
      <w:r>
        <w:rPr>
          <w:rFonts w:ascii="Times New Roman"/>
          <w:b w:val="false"/>
          <w:i w:val="false"/>
          <w:color w:val="000000"/>
          <w:sz w:val="28"/>
        </w:rPr>
        <w:t xml:space="preserve">
      предложения по отмене или приостановлению действия, поэтапному введению в действие нормативных правовых актов, исполнение которых в 1999 году может вызвать дополнительное расходование средств республиканского и местных бюджетов на мероприятия, не обеспеченные реальными источниками финансирования. </w:t>
      </w:r>
      <w:r>
        <w:br/>
      </w:r>
      <w:r>
        <w:rPr>
          <w:rFonts w:ascii="Times New Roman"/>
          <w:b w:val="false"/>
          <w:i w:val="false"/>
          <w:color w:val="000000"/>
          <w:sz w:val="28"/>
        </w:rPr>
        <w:t xml:space="preserve">
      25. Организациям, оказывающим платные услуги и получающим субсидии из республиканского и местных бюджетов, до 1 июня 1998 года представить в Министерство финансов Республики Казахстан прогноз их финансового баланса на 1999 год. </w:t>
      </w:r>
      <w:r>
        <w:br/>
      </w:r>
      <w:r>
        <w:rPr>
          <w:rFonts w:ascii="Times New Roman"/>
          <w:b w:val="false"/>
          <w:i w:val="false"/>
          <w:color w:val="000000"/>
          <w:sz w:val="28"/>
        </w:rPr>
        <w:t xml:space="preserve">
      26. Министерству финансов Республики Казахстан до 25 августа 1998 года внести на обсуждение в Правительство Республики Казахстан проект Закона Республики Казахстан "О республиканском бюджете на 1999 год".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Приложение 1</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16 марта 1998 г. N 219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Прогноз основных показателей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государственного бюджета на 1999 г.</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!прогноз</w:t>
      </w:r>
    </w:p>
    <w:p>
      <w:pPr>
        <w:spacing w:after="0"/>
        <w:ind w:left="0"/>
        <w:jc w:val="both"/>
      </w:pPr>
      <w:r>
        <w:rPr>
          <w:rFonts w:ascii="Times New Roman"/>
          <w:b w:val="false"/>
          <w:i w:val="false"/>
          <w:color w:val="000000"/>
          <w:sz w:val="28"/>
        </w:rPr>
        <w:t>                                                           !1999 г.</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I. Доходы и полученные официальные трансферты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Доходы</w:t>
      </w:r>
    </w:p>
    <w:p>
      <w:pPr>
        <w:spacing w:after="0"/>
        <w:ind w:left="0"/>
        <w:jc w:val="both"/>
      </w:pPr>
      <w:r>
        <w:rPr>
          <w:rFonts w:ascii="Times New Roman"/>
          <w:b w:val="false"/>
          <w:i w:val="false"/>
          <w:color w:val="000000"/>
          <w:sz w:val="28"/>
        </w:rPr>
        <w:t xml:space="preserve"> 1. Налоговые поступления</w:t>
      </w:r>
    </w:p>
    <w:p>
      <w:pPr>
        <w:spacing w:after="0"/>
        <w:ind w:left="0"/>
        <w:jc w:val="both"/>
      </w:pPr>
      <w:r>
        <w:rPr>
          <w:rFonts w:ascii="Times New Roman"/>
          <w:b w:val="false"/>
          <w:i w:val="false"/>
          <w:color w:val="000000"/>
          <w:sz w:val="28"/>
        </w:rPr>
        <w:t xml:space="preserve"> 2. Неналоговые поступления</w:t>
      </w:r>
    </w:p>
    <w:p>
      <w:pPr>
        <w:spacing w:after="0"/>
        <w:ind w:left="0"/>
        <w:jc w:val="both"/>
      </w:pPr>
      <w:r>
        <w:rPr>
          <w:rFonts w:ascii="Times New Roman"/>
          <w:b w:val="false"/>
          <w:i w:val="false"/>
          <w:color w:val="000000"/>
          <w:sz w:val="28"/>
        </w:rPr>
        <w:t xml:space="preserve"> 3. Доходы от операций с капиталом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Полученные официальные трансферты (гранты)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 Расходы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Государственные услуги общего характера</w:t>
      </w:r>
    </w:p>
    <w:p>
      <w:pPr>
        <w:spacing w:after="0"/>
        <w:ind w:left="0"/>
        <w:jc w:val="both"/>
      </w:pPr>
      <w:r>
        <w:rPr>
          <w:rFonts w:ascii="Times New Roman"/>
          <w:b w:val="false"/>
          <w:i w:val="false"/>
          <w:color w:val="000000"/>
          <w:sz w:val="28"/>
        </w:rPr>
        <w:t xml:space="preserve"> 2. Оборона</w:t>
      </w:r>
    </w:p>
    <w:p>
      <w:pPr>
        <w:spacing w:after="0"/>
        <w:ind w:left="0"/>
        <w:jc w:val="both"/>
      </w:pPr>
      <w:r>
        <w:rPr>
          <w:rFonts w:ascii="Times New Roman"/>
          <w:b w:val="false"/>
          <w:i w:val="false"/>
          <w:color w:val="000000"/>
          <w:sz w:val="28"/>
        </w:rPr>
        <w:t xml:space="preserve"> 3. Общественный порядок и безопасность</w:t>
      </w:r>
    </w:p>
    <w:p>
      <w:pPr>
        <w:spacing w:after="0"/>
        <w:ind w:left="0"/>
        <w:jc w:val="both"/>
      </w:pPr>
      <w:r>
        <w:rPr>
          <w:rFonts w:ascii="Times New Roman"/>
          <w:b w:val="false"/>
          <w:i w:val="false"/>
          <w:color w:val="000000"/>
          <w:sz w:val="28"/>
        </w:rPr>
        <w:t xml:space="preserve"> 4. Образование</w:t>
      </w:r>
    </w:p>
    <w:p>
      <w:pPr>
        <w:spacing w:after="0"/>
        <w:ind w:left="0"/>
        <w:jc w:val="both"/>
      </w:pPr>
      <w:r>
        <w:rPr>
          <w:rFonts w:ascii="Times New Roman"/>
          <w:b w:val="false"/>
          <w:i w:val="false"/>
          <w:color w:val="000000"/>
          <w:sz w:val="28"/>
        </w:rPr>
        <w:t xml:space="preserve"> 5. Здравоохранение</w:t>
      </w:r>
    </w:p>
    <w:p>
      <w:pPr>
        <w:spacing w:after="0"/>
        <w:ind w:left="0"/>
        <w:jc w:val="both"/>
      </w:pPr>
      <w:r>
        <w:rPr>
          <w:rFonts w:ascii="Times New Roman"/>
          <w:b w:val="false"/>
          <w:i w:val="false"/>
          <w:color w:val="000000"/>
          <w:sz w:val="28"/>
        </w:rPr>
        <w:t xml:space="preserve"> 6. Социальное страхование и обеспечение</w:t>
      </w:r>
    </w:p>
    <w:p>
      <w:pPr>
        <w:spacing w:after="0"/>
        <w:ind w:left="0"/>
        <w:jc w:val="both"/>
      </w:pPr>
      <w:r>
        <w:rPr>
          <w:rFonts w:ascii="Times New Roman"/>
          <w:b w:val="false"/>
          <w:i w:val="false"/>
          <w:color w:val="000000"/>
          <w:sz w:val="28"/>
        </w:rPr>
        <w:t xml:space="preserve"> 7. Жилищно-коммунальное хозяйство</w:t>
      </w:r>
    </w:p>
    <w:p>
      <w:pPr>
        <w:spacing w:after="0"/>
        <w:ind w:left="0"/>
        <w:jc w:val="both"/>
      </w:pPr>
      <w:r>
        <w:rPr>
          <w:rFonts w:ascii="Times New Roman"/>
          <w:b w:val="false"/>
          <w:i w:val="false"/>
          <w:color w:val="000000"/>
          <w:sz w:val="28"/>
        </w:rPr>
        <w:t xml:space="preserve"> 8. Организация отдыха и деятельность в сфере культуры</w:t>
      </w:r>
    </w:p>
    <w:p>
      <w:pPr>
        <w:spacing w:after="0"/>
        <w:ind w:left="0"/>
        <w:jc w:val="both"/>
      </w:pPr>
      <w:r>
        <w:rPr>
          <w:rFonts w:ascii="Times New Roman"/>
          <w:b w:val="false"/>
          <w:i w:val="false"/>
          <w:color w:val="000000"/>
          <w:sz w:val="28"/>
        </w:rPr>
        <w:t xml:space="preserve"> 9. Топливно-энергетический комплекс</w:t>
      </w:r>
    </w:p>
    <w:p>
      <w:pPr>
        <w:spacing w:after="0"/>
        <w:ind w:left="0"/>
        <w:jc w:val="both"/>
      </w:pPr>
      <w:r>
        <w:rPr>
          <w:rFonts w:ascii="Times New Roman"/>
          <w:b w:val="false"/>
          <w:i w:val="false"/>
          <w:color w:val="000000"/>
          <w:sz w:val="28"/>
        </w:rPr>
        <w:t>10. Сельское, водное и лесное хозяйство, рыболовство, охота и</w:t>
      </w:r>
    </w:p>
    <w:p>
      <w:pPr>
        <w:spacing w:after="0"/>
        <w:ind w:left="0"/>
        <w:jc w:val="both"/>
      </w:pPr>
      <w:r>
        <w:rPr>
          <w:rFonts w:ascii="Times New Roman"/>
          <w:b w:val="false"/>
          <w:i w:val="false"/>
          <w:color w:val="000000"/>
          <w:sz w:val="28"/>
        </w:rPr>
        <w:t>    охрана природы</w:t>
      </w:r>
    </w:p>
    <w:p>
      <w:pPr>
        <w:spacing w:after="0"/>
        <w:ind w:left="0"/>
        <w:jc w:val="both"/>
      </w:pPr>
      <w:r>
        <w:rPr>
          <w:rFonts w:ascii="Times New Roman"/>
          <w:b w:val="false"/>
          <w:i w:val="false"/>
          <w:color w:val="000000"/>
          <w:sz w:val="28"/>
        </w:rPr>
        <w:t>11. Горнодобывающая промышленность и полезные</w:t>
      </w:r>
    </w:p>
    <w:p>
      <w:pPr>
        <w:spacing w:after="0"/>
        <w:ind w:left="0"/>
        <w:jc w:val="both"/>
      </w:pPr>
      <w:r>
        <w:rPr>
          <w:rFonts w:ascii="Times New Roman"/>
          <w:b w:val="false"/>
          <w:i w:val="false"/>
          <w:color w:val="000000"/>
          <w:sz w:val="28"/>
        </w:rPr>
        <w:t>    ископаемые, за исключением топлива; обрабатывающая</w:t>
      </w:r>
    </w:p>
    <w:p>
      <w:pPr>
        <w:spacing w:after="0"/>
        <w:ind w:left="0"/>
        <w:jc w:val="both"/>
      </w:pPr>
      <w:r>
        <w:rPr>
          <w:rFonts w:ascii="Times New Roman"/>
          <w:b w:val="false"/>
          <w:i w:val="false"/>
          <w:color w:val="000000"/>
          <w:sz w:val="28"/>
        </w:rPr>
        <w:t>    промышленность; строительство</w:t>
      </w:r>
    </w:p>
    <w:p>
      <w:pPr>
        <w:spacing w:after="0"/>
        <w:ind w:left="0"/>
        <w:jc w:val="both"/>
      </w:pPr>
      <w:r>
        <w:rPr>
          <w:rFonts w:ascii="Times New Roman"/>
          <w:b w:val="false"/>
          <w:i w:val="false"/>
          <w:color w:val="000000"/>
          <w:sz w:val="28"/>
        </w:rPr>
        <w:t>12. Транспорт и связь</w:t>
      </w:r>
    </w:p>
    <w:p>
      <w:pPr>
        <w:spacing w:after="0"/>
        <w:ind w:left="0"/>
        <w:jc w:val="both"/>
      </w:pPr>
      <w:r>
        <w:rPr>
          <w:rFonts w:ascii="Times New Roman"/>
          <w:b w:val="false"/>
          <w:i w:val="false"/>
          <w:color w:val="000000"/>
          <w:sz w:val="28"/>
        </w:rPr>
        <w:t>13. Прочие услуги, связанные с экономической деятельностью</w:t>
      </w:r>
    </w:p>
    <w:p>
      <w:pPr>
        <w:spacing w:after="0"/>
        <w:ind w:left="0"/>
        <w:jc w:val="both"/>
      </w:pPr>
      <w:r>
        <w:rPr>
          <w:rFonts w:ascii="Times New Roman"/>
          <w:b w:val="false"/>
          <w:i w:val="false"/>
          <w:color w:val="000000"/>
          <w:sz w:val="28"/>
        </w:rPr>
        <w:t>14. Расходы, не отнесенные к основным группам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III. Кредитование минус погашение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IV. Дефицит бюджета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 Финансирование дефицита бюджета</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Приложение 2</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16 марта 1998 г. N 219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Перечень программ, </w:t>
      </w:r>
    </w:p>
    <w:bookmarkEnd w:id="6"/>
    <w:bookmarkStart w:name="z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предлагаемых к финансированию из</w:t>
      </w:r>
    </w:p>
    <w:p>
      <w:pPr>
        <w:spacing w:after="0"/>
        <w:ind w:left="0"/>
        <w:jc w:val="both"/>
      </w:pPr>
      <w:r>
        <w:rPr>
          <w:rFonts w:ascii="Times New Roman"/>
          <w:b w:val="false"/>
          <w:i w:val="false"/>
          <w:color w:val="000000"/>
          <w:sz w:val="28"/>
        </w:rPr>
        <w:t>               государственного бюджета, на 1999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Наименование программы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данном разделе следует указать полное наименование программы</w:t>
      </w:r>
    </w:p>
    <w:p>
      <w:pPr>
        <w:spacing w:after="0"/>
        <w:ind w:left="0"/>
        <w:jc w:val="both"/>
      </w:pPr>
      <w:r>
        <w:rPr>
          <w:rFonts w:ascii="Times New Roman"/>
          <w:b w:val="false"/>
          <w:i w:val="false"/>
          <w:color w:val="000000"/>
          <w:sz w:val="28"/>
        </w:rPr>
        <w:t>или проекта в соответствии с документом, которым утверждены</w:t>
      </w:r>
    </w:p>
    <w:p>
      <w:pPr>
        <w:spacing w:after="0"/>
        <w:ind w:left="0"/>
        <w:jc w:val="both"/>
      </w:pPr>
      <w:r>
        <w:rPr>
          <w:rFonts w:ascii="Times New Roman"/>
          <w:b w:val="false"/>
          <w:i w:val="false"/>
          <w:color w:val="000000"/>
          <w:sz w:val="28"/>
        </w:rPr>
        <w:t>программа или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Уровень утверждения.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этом разделе следует назвать документ, которым утверждена</w:t>
      </w:r>
    </w:p>
    <w:p>
      <w:pPr>
        <w:spacing w:after="0"/>
        <w:ind w:left="0"/>
        <w:jc w:val="both"/>
      </w:pPr>
      <w:r>
        <w:rPr>
          <w:rFonts w:ascii="Times New Roman"/>
          <w:b w:val="false"/>
          <w:i w:val="false"/>
          <w:color w:val="000000"/>
          <w:sz w:val="28"/>
        </w:rPr>
        <w:t>программа, проект (Закон Республики Казахстан, Указ Президента,</w:t>
      </w:r>
    </w:p>
    <w:p>
      <w:pPr>
        <w:spacing w:after="0"/>
        <w:ind w:left="0"/>
        <w:jc w:val="both"/>
      </w:pPr>
      <w:r>
        <w:rPr>
          <w:rFonts w:ascii="Times New Roman"/>
          <w:b w:val="false"/>
          <w:i w:val="false"/>
          <w:color w:val="000000"/>
          <w:sz w:val="28"/>
        </w:rPr>
        <w:t>постановление Правительства Республики Казахстан, соглашение и</w:t>
      </w:r>
    </w:p>
    <w:p>
      <w:pPr>
        <w:spacing w:after="0"/>
        <w:ind w:left="0"/>
        <w:jc w:val="both"/>
      </w:pPr>
      <w:r>
        <w:rPr>
          <w:rFonts w:ascii="Times New Roman"/>
          <w:b w:val="false"/>
          <w:i w:val="false"/>
          <w:color w:val="000000"/>
          <w:sz w:val="28"/>
        </w:rPr>
        <w:t>т.д.).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Цель и основные этапы по годам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данном разделе необходимо отразить общую цель программы</w:t>
      </w:r>
    </w:p>
    <w:p>
      <w:pPr>
        <w:spacing w:after="0"/>
        <w:ind w:left="0"/>
        <w:jc w:val="both"/>
      </w:pPr>
      <w:r>
        <w:rPr>
          <w:rFonts w:ascii="Times New Roman"/>
          <w:b w:val="false"/>
          <w:i w:val="false"/>
          <w:color w:val="000000"/>
          <w:sz w:val="28"/>
        </w:rPr>
        <w:t>(проекта) и основные этапы ее реализации по годам, т.е. основные</w:t>
      </w:r>
    </w:p>
    <w:p>
      <w:pPr>
        <w:spacing w:after="0"/>
        <w:ind w:left="0"/>
        <w:jc w:val="both"/>
      </w:pPr>
      <w:r>
        <w:rPr>
          <w:rFonts w:ascii="Times New Roman"/>
          <w:b w:val="false"/>
          <w:i w:val="false"/>
          <w:color w:val="000000"/>
          <w:sz w:val="28"/>
        </w:rPr>
        <w:t>задачи и объем работы на каждый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Государственный заказчик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заказчик - министерство (ведомство), орган,</w:t>
      </w:r>
    </w:p>
    <w:p>
      <w:pPr>
        <w:spacing w:after="0"/>
        <w:ind w:left="0"/>
        <w:jc w:val="both"/>
      </w:pPr>
      <w:r>
        <w:rPr>
          <w:rFonts w:ascii="Times New Roman"/>
          <w:b w:val="false"/>
          <w:i w:val="false"/>
          <w:color w:val="000000"/>
          <w:sz w:val="28"/>
        </w:rPr>
        <w:t>ответственный за реализацию данной программы (проекта).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Источник финансирования на весь период</w:t>
      </w:r>
    </w:p>
    <w:p>
      <w:pPr>
        <w:spacing w:after="0"/>
        <w:ind w:left="0"/>
        <w:jc w:val="both"/>
      </w:pPr>
      <w:r>
        <w:rPr>
          <w:rFonts w:ascii="Times New Roman"/>
          <w:b w:val="false"/>
          <w:i w:val="false"/>
          <w:color w:val="000000"/>
          <w:sz w:val="28"/>
        </w:rPr>
        <w:t>        реализации программы, в том числе на финансовый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Источником финансирования может быть республиканский бюджет, местные бюджеты (в том числе средства государственного внешнего займа или гранта). Если программа (проект) реализуется за счет государственных внешних займов или грантов, то следует указать конкретного кредитора или организацию, предоставляющую грант и займы. </w:t>
      </w:r>
      <w:r>
        <w:br/>
      </w:r>
      <w:r>
        <w:rPr>
          <w:rFonts w:ascii="Times New Roman"/>
          <w:b w:val="false"/>
          <w:i w:val="false"/>
          <w:color w:val="000000"/>
          <w:sz w:val="28"/>
        </w:rPr>
        <w:t>
 </w:t>
      </w:r>
      <w:r>
        <w:br/>
      </w:r>
      <w:r>
        <w:rPr>
          <w:rFonts w:ascii="Times New Roman"/>
          <w:b w:val="false"/>
          <w:i w:val="false"/>
          <w:color w:val="000000"/>
          <w:sz w:val="28"/>
        </w:rPr>
        <w:t xml:space="preserve">
                       6. Результаты выполнения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данном разделе следует отразить планируемые результаты выполнения программы в целом, а также фактические результаты за прошедшие годы и планируемые результаты выполнения программы в текущем году и на каждый предстоящий год.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Приложение 3</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16 марта 1998 г. N 219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ПЕРЕЧЕНЬ </w:t>
      </w:r>
    </w:p>
    <w:bookmarkEnd w:id="10"/>
    <w:bookmarkStart w:name="z1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транспортных средств</w:t>
      </w:r>
    </w:p>
    <w:p>
      <w:pPr>
        <w:spacing w:after="0"/>
        <w:ind w:left="0"/>
        <w:jc w:val="both"/>
      </w:pPr>
      <w:r>
        <w:rPr>
          <w:rFonts w:ascii="Times New Roman"/>
          <w:b w:val="false"/>
          <w:i w:val="false"/>
          <w:color w:val="000000"/>
          <w:sz w:val="28"/>
        </w:rPr>
        <w:t>                    юридических и физических лиц</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Вид транспортных      !  Мощность ! Количество  ! Примечание</w:t>
      </w:r>
    </w:p>
    <w:p>
      <w:pPr>
        <w:spacing w:after="0"/>
        <w:ind w:left="0"/>
        <w:jc w:val="both"/>
      </w:pPr>
      <w:r>
        <w:rPr>
          <w:rFonts w:ascii="Times New Roman"/>
          <w:b w:val="false"/>
          <w:i w:val="false"/>
          <w:color w:val="000000"/>
          <w:sz w:val="28"/>
        </w:rPr>
        <w:t>          средств           ! двигателя,!  (единиц)   !</w:t>
      </w:r>
    </w:p>
    <w:p>
      <w:pPr>
        <w:spacing w:after="0"/>
        <w:ind w:left="0"/>
        <w:jc w:val="both"/>
      </w:pPr>
      <w:r>
        <w:rPr>
          <w:rFonts w:ascii="Times New Roman"/>
          <w:b w:val="false"/>
          <w:i w:val="false"/>
          <w:color w:val="000000"/>
          <w:sz w:val="28"/>
        </w:rPr>
        <w:t>                            !    кВт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Автобусы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Мотоциклы, мотороллеры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Катера, суда, буксиры,</w:t>
      </w:r>
    </w:p>
    <w:p>
      <w:pPr>
        <w:spacing w:after="0"/>
        <w:ind w:left="0"/>
        <w:jc w:val="both"/>
      </w:pPr>
      <w:r>
        <w:rPr>
          <w:rFonts w:ascii="Times New Roman"/>
          <w:b w:val="false"/>
          <w:i w:val="false"/>
          <w:color w:val="000000"/>
          <w:sz w:val="28"/>
        </w:rPr>
        <w:t>баржи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Яхты, летательные аппараты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Грузовые автомобили</w:t>
      </w:r>
    </w:p>
    <w:p>
      <w:pPr>
        <w:spacing w:after="0"/>
        <w:ind w:left="0"/>
        <w:jc w:val="both"/>
      </w:pPr>
      <w:r>
        <w:rPr>
          <w:rFonts w:ascii="Times New Roman"/>
          <w:b w:val="false"/>
          <w:i w:val="false"/>
          <w:color w:val="000000"/>
          <w:sz w:val="28"/>
        </w:rPr>
        <w:t>и др.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Самоходные машины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Легковые автомобили,</w:t>
      </w:r>
    </w:p>
    <w:p>
      <w:pPr>
        <w:spacing w:after="0"/>
        <w:ind w:left="0"/>
        <w:jc w:val="both"/>
      </w:pPr>
      <w:r>
        <w:rPr>
          <w:rFonts w:ascii="Times New Roman"/>
          <w:b w:val="false"/>
          <w:i w:val="false"/>
          <w:color w:val="000000"/>
          <w:sz w:val="28"/>
        </w:rPr>
        <w:t>в разрезе мощностей: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от 1 до 3 лет (все марки</w:t>
      </w:r>
    </w:p>
    <w:p>
      <w:pPr>
        <w:spacing w:after="0"/>
        <w:ind w:left="0"/>
        <w:jc w:val="both"/>
      </w:pPr>
      <w:r>
        <w:rPr>
          <w:rFonts w:ascii="Times New Roman"/>
          <w:b w:val="false"/>
          <w:i w:val="false"/>
          <w:color w:val="000000"/>
          <w:sz w:val="28"/>
        </w:rPr>
        <w:t>легковых автомобилей)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от 3 до 5 лет (все марки</w:t>
      </w:r>
    </w:p>
    <w:p>
      <w:pPr>
        <w:spacing w:after="0"/>
        <w:ind w:left="0"/>
        <w:jc w:val="both"/>
      </w:pPr>
      <w:r>
        <w:rPr>
          <w:rFonts w:ascii="Times New Roman"/>
          <w:b w:val="false"/>
          <w:i w:val="false"/>
          <w:color w:val="000000"/>
          <w:sz w:val="28"/>
        </w:rPr>
        <w:t>легковых автомобилей)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свыше 5 лет (кроме</w:t>
      </w:r>
    </w:p>
    <w:p>
      <w:pPr>
        <w:spacing w:after="0"/>
        <w:ind w:left="0"/>
        <w:jc w:val="both"/>
      </w:pPr>
      <w:r>
        <w:rPr>
          <w:rFonts w:ascii="Times New Roman"/>
          <w:b w:val="false"/>
          <w:i w:val="false"/>
          <w:color w:val="000000"/>
          <w:sz w:val="28"/>
        </w:rPr>
        <w:t>легковых транспортных</w:t>
      </w:r>
    </w:p>
    <w:p>
      <w:pPr>
        <w:spacing w:after="0"/>
        <w:ind w:left="0"/>
        <w:jc w:val="both"/>
      </w:pPr>
      <w:r>
        <w:rPr>
          <w:rFonts w:ascii="Times New Roman"/>
          <w:b w:val="false"/>
          <w:i w:val="false"/>
          <w:color w:val="000000"/>
          <w:sz w:val="28"/>
        </w:rPr>
        <w:t>средств, производства</w:t>
      </w:r>
    </w:p>
    <w:p>
      <w:pPr>
        <w:spacing w:after="0"/>
        <w:ind w:left="0"/>
        <w:jc w:val="both"/>
      </w:pPr>
      <w:r>
        <w:rPr>
          <w:rFonts w:ascii="Times New Roman"/>
          <w:b w:val="false"/>
          <w:i w:val="false"/>
          <w:color w:val="000000"/>
          <w:sz w:val="28"/>
        </w:rPr>
        <w:t>стран СНГ)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от 5 до 6 лет (легковые</w:t>
      </w:r>
    </w:p>
    <w:p>
      <w:pPr>
        <w:spacing w:after="0"/>
        <w:ind w:left="0"/>
        <w:jc w:val="both"/>
      </w:pPr>
      <w:r>
        <w:rPr>
          <w:rFonts w:ascii="Times New Roman"/>
          <w:b w:val="false"/>
          <w:i w:val="false"/>
          <w:color w:val="000000"/>
          <w:sz w:val="28"/>
        </w:rPr>
        <w:t>транспортные средства,</w:t>
      </w:r>
    </w:p>
    <w:p>
      <w:pPr>
        <w:spacing w:after="0"/>
        <w:ind w:left="0"/>
        <w:jc w:val="both"/>
      </w:pPr>
      <w:r>
        <w:rPr>
          <w:rFonts w:ascii="Times New Roman"/>
          <w:b w:val="false"/>
          <w:i w:val="false"/>
          <w:color w:val="000000"/>
          <w:sz w:val="28"/>
        </w:rPr>
        <w:t>производства стран</w:t>
      </w:r>
    </w:p>
    <w:p>
      <w:pPr>
        <w:spacing w:after="0"/>
        <w:ind w:left="0"/>
        <w:jc w:val="both"/>
      </w:pPr>
      <w:r>
        <w:rPr>
          <w:rFonts w:ascii="Times New Roman"/>
          <w:b w:val="false"/>
          <w:i w:val="false"/>
          <w:color w:val="000000"/>
          <w:sz w:val="28"/>
        </w:rPr>
        <w:t>СНГ)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свыше 6 лет (легковые</w:t>
      </w:r>
    </w:p>
    <w:p>
      <w:pPr>
        <w:spacing w:after="0"/>
        <w:ind w:left="0"/>
        <w:jc w:val="both"/>
      </w:pPr>
      <w:r>
        <w:rPr>
          <w:rFonts w:ascii="Times New Roman"/>
          <w:b w:val="false"/>
          <w:i w:val="false"/>
          <w:color w:val="000000"/>
          <w:sz w:val="28"/>
        </w:rPr>
        <w:t>транспортные средства,</w:t>
      </w:r>
    </w:p>
    <w:p>
      <w:pPr>
        <w:spacing w:after="0"/>
        <w:ind w:left="0"/>
        <w:jc w:val="both"/>
      </w:pPr>
      <w:r>
        <w:rPr>
          <w:rFonts w:ascii="Times New Roman"/>
          <w:b w:val="false"/>
          <w:i w:val="false"/>
          <w:color w:val="000000"/>
          <w:sz w:val="28"/>
        </w:rPr>
        <w:t>производства стран</w:t>
      </w:r>
    </w:p>
    <w:p>
      <w:pPr>
        <w:spacing w:after="0"/>
        <w:ind w:left="0"/>
        <w:jc w:val="both"/>
      </w:pPr>
      <w:r>
        <w:rPr>
          <w:rFonts w:ascii="Times New Roman"/>
          <w:b w:val="false"/>
          <w:i w:val="false"/>
          <w:color w:val="000000"/>
          <w:sz w:val="28"/>
        </w:rPr>
        <w:t>СНГ)</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