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70ef" w14:textId="d297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Правительстства Республики Казахстан от 25 июня 1996 г. №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1998 года № 204.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№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"(САПП Республики Казахстан, 1996 г., № 29, ст. 256)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республиканских государственных предприятий,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постановлением, дополнить разделом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"Управление Делами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462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"Автохозяйство Управления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(на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ведения)"                                         г. Акмола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463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"Дирекция по обслуживанию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зданий Администрации Президента,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Управления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(на праве хозяйственного ведения)       г. Акмола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464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"База материально-технического обеспечения"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Управления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(на праве хозяйственного ведения)       г. Акмола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465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"Дирекция государственных резиденций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г. Акмоле" Управления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(на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ведения)                                          г. Акмола".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