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0161" w14:textId="4830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экспорт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1998 года N 188. Утратило силу постановлением Правительства Республики Казахстан от 28 августа 2008 года N 778.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постановлением Правительства РК от 28.08.2008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экспортном контроле вооружений, военной техники и продукции двойного назначения"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"Уральский завод "Металлист" (г. Уральск) вывоз в Республику Болгария изделий 6Ч15-электроспуск (код ТН ВЭД 9305.90.100) в количестве 110 (сто десять) штук согласно контракту N 12 от 15 декабря 1997 года с фирмой "Инохем-СИ" ООД" (г. Стара Загора).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лицензию акционерному обществу "Уральский завод "Металлист" (г. Уральск) на поставку указанного объема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финансов Республики Казахстан обеспечить контроль за вывозом продукции.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