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2a3e" w14:textId="b7a2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поставке нефтепродуктов для проведения весенне-полевых работ в 1998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марта 1998 г. N 187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обеспечения и стимулирования поставок нефтепродуктов сельским товаропроизводителям для проведения весенне-полевых работ в 1998 году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сельского хозяйства Республики Казахстан, акимам областей и районов рекомендовать сельскохозяйственным организациям: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20 марта текущего года (с участием поставщиков материально-технических ресурсов) в установленном порядке создать консорциумы по производству сельскохозяйственной продукции и обеспечить их нормальную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для оплаты горюче-смазочных материалов, необходимых для проведения сельскохозяйственных работ, кредитные ресурсы по программе софинансирования сельскохозяйственных проектов согласно постановлению Правительства Республики Казахстан от 22 декабря 1997 г. N 1818 "О реализации софинансирования сельскохозяйственных проектов".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Согласиться с предложенными Министерством сельского хозяйства Республики Казахстан, акимами областей объемами минимальной потребности в горюче-смазочных материалах для проведения весенне-полевых работ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Одобрить предложение Министерства энергетики, индустрии и торговли Республики Казахстан, акционерного общества "Национальная нефтегазовая компания "Казахойл", руководителей областей, нефтедобывающих и нефтеперерабатывающих организаций по обслуживанию областей нефтяными компаниями по поставкам горюче-смазочных материалов по форвардно-фьючерсным контрактам на весенне-полевые работы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хозяйства, Министерству энергетики, индустрии и торговли Республики Казахстан, акционерному обществу "Национальная нефтегазовая компания "Казахойл", акимам областей с участием руководителей организаций-поставщиков нефтепродуктов и оптовых покупателей: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взаимоприемлемые решения по поставкам нефтепродуктов для проведения весенне-полевых работ, в срок до 10 марта 1998 года обеспечить составление графиков поставки с заключением контрактов, включая форвардно-фьючерсные, на поставку нефтепродуктов по согласованным графикам;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объемы и обеспечить поставки на нефтетерминалы областей нефтепродуктов на условиях консигнации под залог их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знергетики,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баланс выработки нефтеперерабатывающими заводами достаточного объема нефтепродуктов в ассортименте для полного обеспечения потребности на весенне-полевые работы согласно приложению 2 и поставок по согласованным графикам;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стимулирования поставок нефтепродуктов для нужд сельского хозяйства проработать вопрос выделения транзитных квот на экспорт нефтепродуктов пропорционально объемам поставляемых горюче-смазочных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своевременность доставки нефтепродуктов от нефтеперерабатывающих заводов до терминалов и нефтебаз в соответствии с намеченным графиком и по представлении заявок на подачу вагоноцистерн не позднее 10 дней до отгрузки;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вопрос и найти приемлемое решение по предоставлению отсрочки оплаты железнодорожных тарифов за транспортировку нефтепродуктов для нужд сельского хозяйства до завершения уборочных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Налоговому комитету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предоставить поставщикам нефтепродуктов, включая оптовых покупателей, отсрочки платежей по налогу на добавленную стоимость, акцизам, подоходному налогу с юридических лиц за объем поставленных горюче-смазочных материалов по фьючерсным и форвардным контрактам на проведение сельскохозяйственных работ до 15 декабря 1998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недельный срок согласовать с поставщиками нефти и горюче-смазочных материалов графики погашения отсроченных платежей в соответствии с предусмотренными объемами поставок и отработать механизм предоставления отсрочки указанных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Акимам областей, Министерству сельского хозяйства Республики Казахстан обеспечить в срок до 1 ноября 1998 года возврат долгов за нефтепродукты, полученные по фьючерсным договорам на весенне-полевые работы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9 марта 1998 г. N 187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МИНИМАЛЬНАЯ ПОТРЕБНОСТЬ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горюче-смазочных материалах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на весенне-полевые работы 1998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6 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г. N 408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P980408_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!         Минимальная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Область                  !         потребность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!         (тыс. тонн)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!--------------------------------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!     бензин    !  дизтопливо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Акмолинская                          7.0            36.0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Алматинская                          3.3            11.0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Актюбинская                          6.5            20.0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Атырауская                           0.8             2.5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Восточно-Казахстанская               5.0            11.0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Жамбылская                           3.4            12.0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Западно-Казахстанская                4.0            12.0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Карагандинская                       1.0             8.5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Костанайская                        10.0            77.2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Кызылординская                       6.0            17.0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Мангыстауская                        1.5             0.8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Павлодарская                         6.0            14.0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Северо-Казахстанская                15.0            50.0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Южно-Казахстанская                   0.5            11.0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                               70.0           283.0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9 марта 1998 г. N 187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Обсуживание областей поставщиками нефтепродуктов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форвардно-фьючерсным контрактам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на весенне-полевые работы 1998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6 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г. N 408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P980408_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!                      !Объемы поставки (тыс.тонн)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Область     !       Поставщик      !--------------------------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!                      !   бензин  !  дизтопливо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Акмолинская, всего                            7,0          36,0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т.ч.: ННК "Казахойл"            7,0          26,0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ММГ                        -           10,0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Алматинская, всего                            3,3          11,0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т.ч.: ШНОС                      3,3          11,0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Актюбинская, всего                            6,5          20,0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т.ч.: АМГ                       6,5          20,0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Атырауская,  всего                            0,8           2,5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т.ч.: АНПЗ                      0,8           2,5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Казахстанская, всего                          5,0          11,0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т.ч.: "ССL-ойл"                 5,0          11,0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Жамбылская, всего                             3,4          12,0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т.ч.; ШНОС                      3,4          10,0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"Харрикейн"                -           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Казахстанская, всего                          4,0          12,0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 т.ч.: ННК "Казахойл"          4,0          12,0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Карагандинская, всего                         1,0           8,5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 т.ч.: "ССL-ойл"               1,0           8,5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Костанайская, всего                          10,0          77,2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 т.ч.: ННК "Казахойл"           -           10,0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ММГ                    10,0          30,0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"ССL-ойл"                -           25,2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НКТН "КазТрансОйл"       -           12,0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Кызылординская, всего                         6,0          17,0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 т.ч.: "Харрикейн"             6,0          17,0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Мангистауская, всего                          1,5           0,8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 т.ч.: АНПЗ                    1,5           0,8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Павлодарская, всего                           6,0          14,0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 т.ч.: "ССL-ойл"               6,0          10,0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ММГ                      -            4,0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Казахстанская, всего                         15,0          50,0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 т.ч.: "ССL-ойл"              15,0          40,0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ММГ                     -            10,0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Казахстанская, всего                          0,5          11,0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 т.ч.: ШНОС                    0,5          11,0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ВСЕГО:                                  70,0         283,0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