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d35" w14:textId="c50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наркотических средствах, психотропных веществах и прекурсорах, подлежащих контролю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1998 г. N 186. Утратило силу - постановлением Правительства  РК от 31 декабря 2004 года N 1459 (P041459)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- в редакции постановления Правительства РК от 1 ноября 2000 г. N 1647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5 марта 1997 г. N 305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P970305_ </w:t>
      </w:r>
      <w:r>
        <w:rPr>
          <w:rFonts w:ascii="Times New Roman"/>
          <w:b w:val="false"/>
          <w:i w:val="false"/>
          <w:color w:val="000000"/>
          <w:sz w:val="28"/>
        </w:rPr>
        <w:t>
 "О Правительственной целевой программе "Комплексные меры противодействия злоупотреблению и незаконному распространению наркотиков на 1997-1998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наркотических средств, психотропных веществ и прекурсоров, подлежащих контролю в Республике Казахстан 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ядовитых веществ, подлежащих контролю в Республике Казахстан (приложение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многокомпонентных лекарственных препаратов, содержащих малые количества наркотических средств, психотропных веществ и прекурсоров, не подлежащих контролю в Республике Казахстан (приложение 3).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 ноября 2000 г. N 1647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19 августа 1996 г. N 1027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P961027_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борьбе против незаконного оборота наркотических средств, сильнодействующих и ядовитых веществ, подлежащих контролю" (САПП Республики Казахстан, 1996 г., N 34, ст. 323);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5 постановления Правительства Республики Казахстан от 30 июня 1997 г. N 1037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9 марта 1998 г. N 186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наркотических средств, психотропных веществ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прекурсоров, подлежащих контролю в Республике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&lt;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1 ноября 2000 г. N 1647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Список составлен на основании Списков Единой Конвенции о наркотических средствах 1961 года, Конвенции о психотропных веществах 1971 года и Конвенции о борьбе против незаконного оборота наркотических средств и психотропных веществ 1988 года, к которым Республика Казахстан присоединилась в 1997 году.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наркотических средств, психотропных веществ и прекурсоров, подлежащих контролю в Республике Казахстан, состоит из четырех таблиц.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Таблицу 1 включены наркотические средства и психотропные вещества, использование которых в медицинских целях запрещено (список IV и часть списка I Конвенции 1961 года и список I Конвенции 1971 года).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Таблицу II включены наркотические средства и психотропные вещества, используемые в медицинских целях и находящиеся под строгим контролем (лекарственные средства из списка I, список II Конвенции 1961 года и список II Конвенции 1971 года).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Таблицу III включены наркотические средства и психотропные вещества, используемые в медицинских целях и находящиеся под контролем (список III Конвенции 1961 года и списки III и IV Конвенции 1971 года).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Таблицу IV включены прекурсоры (химические вещества и растения, которые часто используются при незаконном изготовлении наркотических средств и психотропных веществ, - таблицы I и II Конвенции 1988 года), находящиеся под контролем.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отнесения наркотических средств, психотропных веществ к небольшим, крупным и особо крупным размерам, обнаруженных в незаконном хранении или обороте, предусмотрен Сводной таблицей (прилагается).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ТАБЛИЦА 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СПИСОК НАРКОТИЧЕСКИХ СРЕДСТВ И ПСИХОТРОПНЫХ ВЕЩЕСТВ,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ИСПОЛЬЗОВАНИЕ КОТОРЫХ В МЕДИЦИНСКИХ ЦЕЛЯХ ЗАПРЕЩЕНО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А. НАРКОТИЧЕСКИЕ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АЛЛИЛПРОДИН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АЛЬФАМЕПРОДИН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АЛЬФАМЕТАДОЛ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АЛЬФА-МЕТИЛФЕНТАНИЛ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АЛЬФА-МЕТИЛТИОФЕНТАНИЛ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АЛЬФАПРОДИН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АНИЛЭРИДИН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АЦЕТИЛ-АЛЬФА-МЕТИЛФЕНТАНИЛ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8-1. Ацетилированный 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Продукт, получаемый в результате ацетилирования опия, содержащий наркотически активные алкалоиды, в том числе морфин, кодеин, тебаин, и продукты их ацетилирования - ацетилкодеин, моноацетилморфин и диацетилморфин в различных соотношениях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АЦЕТОРФИН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БЕНЗЕТИДИН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БЕЗИТРАМИД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БЕТА-ГИДРОКСИ-3-МЕТИЛФЕНТАНИЛ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БЕТА-ГИДРОКСИ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БЕТАМЕПРОДИН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БЕТАМЕТАДОЛ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БЕТАПРОДИН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БЕТАЦЕТИЛМЕТАДОЛ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ГАШИШ, АНАША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Специально приготовленная смесь пыльцы растения каннабис или смесь,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приготовленная путем обработки (измельчением, прессованием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верхушек растения каннабис с разными наполнителями,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того, какая форма придана смеси - порошкообразная, таблетки,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пилюли, спрессованные плитки, пасты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ГЕРОИН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ГИДРОКОДОНА ФОСФАТ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ГИДРОКСИПЕТИДИН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ДЕЗОМОРФИН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ДИАМПРОМИД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ДИФЕНОКСИН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ДИЭТИЛТИАМБУТЕН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ДИМЕНОКСАДОЛ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ДИМЕФЕПТАНОЛ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ДИМЕТИЛТИАМБУТЕН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ДИОКСАФЕТИЛ БУТИРАТ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ДИПИПАНОН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ДРОТЕБАНОЛ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ИЗОМЕТАДОН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КАННАБИС (марихуана)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 части растения каннабис (конопля), как высушенные, так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высушенные измельченные и не измельченные (за исключением семян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корней, если они не сопровождаются другими частями растения),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содержащие тетрагидроканнабинол.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КЕТОБЕМИДОН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КЛОНИТАЗЕН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КОДОКСИМ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КОКАИН, кроме кокаина гидрохлорида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ЛИСТ КОКА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"Лист кока" означает лист кокаинового куста, за исключением листьев,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которых удален весь экгонин, кокаин и любые другие алкалоиды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экгонина.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Маковая солома (РОРРY STRAW)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 части растения, за исключением семян и корней, любой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разновидности и сорта растений вида Мак снотворный, собранные любым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способом, содержащие наркотически активные алкалоиды (морфин, кодеин, тебаин)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МЕТАДОНА ПРОМЕЖУТОЧНЫЙ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3-МЕТИЛФЕНТАНИЛ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3-МЕТИЛТИОФЕНТАНИЛ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42-1. 0-3-Моноацетилморфин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(3-Моnоасеtуlмоrрhinе, 3-0-Асеtуlмоrрhinе) - продукт неполного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ацетилирования морфина, часто встречающийся в качестве одного из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основных составляющих ацетилированного опия;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42-2. 0-6-Моноацетилморфин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(6-Моnоасеtуlмоrрhinе, 6-0-Асеtуlмоrрhinе) - продукт неполного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ацетилирования морфина, часто встречающийся в качестве одного из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основных составляющих ацетилированного опия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МОРАМИДА, ПРОМЕЖУТОЧНЫЙ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МОРФИН МЕТОБРОМИД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другие метилаты морфина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МОРФИН -N-ОКСИД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МППП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НОРАЦИМЕТАДОЛ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НОРКОДЕИН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НОРМЕТАДОН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НОРМОРФИН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НОРПИПАНОН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ОПИЙНЫЙ (СНОТВОРНЫЙ) 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ПАРА-ФЛУОРОФЕНТАНИЛ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ПЕПАП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ПЕТИДИН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ПЕТИДИНА ПРОМЕЖУТОЧНЫЙ ПРОДУКТ А,В,С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ПИМИНОДИН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ПРОГЕПТАЗИН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ПРОПЕРИДИН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РАСТЕНИЕ КАННАБИС (КОНОПЛЯ)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Любое растение рода САNNАВIS, содержащее тетрагидроканнабинол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 СМОЛА КАННАБИСА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Смола каннабиса - означает отделенную смолу, неочищенную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очищенную, полученную из растения каннабис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ТИОФЕНТАНИЛ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ФЕНАДОКСОН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 ФЕНАМПРОМИД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 ЭКГОНИН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Экгонин и его сложные эфиры и производные которые могут быть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превращены в зкгонин и кокаин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 ЭКСТРАКТ КАННАБИСА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(ГАШИШНОЕ МАСЛО)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Концентрат каннабиса, полученный путем экстрагирования каннабиса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органическим растворителем или растительным маслом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 ЭТИЛМЕТИЛТИАМБУТЕН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 ЭТОРФИН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 (исключен - N 1647 от 1.11.2000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В. ПСИХОТРОПНЫЕ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АМИНОРЕКС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БРОЛАМФЕТАМИН - ДОБ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ДМА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ДМГП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ДМТ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ДОЭТ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ДЭТ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КАТИНОН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(+)-ЛИЗЕРГИД, ЛСД, ЛСД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МДМА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МЕКЛОКВАЛОН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ММДА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N-ГИДРОКСИ 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N-ЭТИЛ 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МЕСКАЛИН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МЕТАКВАЛОН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МЕТАМФЕТАМИН (ПЕРВИТИН)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МЕТАМФЕТАМИН РАЦЕМАТ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4-МЕТИЛАМИНОРЕКС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МЕТКАТИНОН (ЭФЕДРОН)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ПАРАГЕКСИЛ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ПМА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ПЛОДОВОЕ ТЕЛО (ЛЮБАЯ ЧАСТЬ) ЛЮБОГО ВИДА ГРИБОВ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например, COPRINUS MICACES (как высушенная, так и невысушенная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измельченная), содержащих психотропные вещества, а также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переработки этих грибов, в т.ч. кустарно приготовленные препараты,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содержащие психотропные вещества (псилобицин, псилоцин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ПСИЛОЦИБИН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ПСИЛОЦИН, ПСИЛОТСИН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РОЛИЦИКЛИДИН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СТП, 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ТЕНАМФЕТАМИН, 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ТЕНОЦИКЛИДИН, ТЦП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ТЕТРАГИДРОКАННАБИНОЛ, все его изомеры и их стереохимические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варианты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TMA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ФЕНЦИКЛИДИН, ПЦП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ЭТИЦИКЛИДИН, ФЦГ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ЭТРИПТАМИН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БДБ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МБДБ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1647 от 1.11.2000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1647 от 1.11.2000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 веществ, перечисленных в этом списке, во всех случаях,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существование таких солей возможно.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ТАБЛИЦА 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СПИСОК НАРКОТИЧЕСКИХ СРЕДСТВ И ПСИХОТРОПНЫХ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ВЕЩЕСТВ, ИСПОЛЬЗУЕМЫХ В МЕДИЦИНСКИХ ЦЕЛЯХ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НАХОДЯЩИХСЯ ПОД СТРОГИМ КОНТРОЛЕМ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А. Наркотические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АЛЬФАЦЕТИЛМЕТАДОЛ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АЛЬФЕНТАНИЛ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АЦЕТИЛДИГИДРОКОДЕИН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АЦЕТИЛМЕТАДОЛ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БЕНЗИЛМОРФИН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ГИДРОКОДОН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ГИДРОМОРФИНОЛ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ГИДРОМОРФОН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ДЕКСТРОМОРАМИД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ДЕКСТРОПРОПОКСИФЕН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ДИГИДРОКОДЕИН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ДИГИДРОМОРФИН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ДИФЕНОКСИЛАТ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КОДЕИН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КОДЕИНА ФОСФАТ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КОКАИНА ГИДРОХЛОРИД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(исключен - N 1647 от 1.11.2000 г.)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ЛЕВОМЕТОРФАН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ЛЕВОМОРАМИД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ЛЕВОРФАНОЛ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ЛЕВОФЕНАЦИЛМОРФАН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МЕТАЗОЦИН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МЕТИЛДЕЗОРФИН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МЕТИЛДИГИДРОМОРФИН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МЕТОПОН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МИРОФИН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МОРФЕРИДИН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МОРФИЛОНГ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МОРФИНА ГИДРОХЛОРИД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НИКОДИКОДИН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НИКОКОДИН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НИКОМОРФИН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НОРЛЕВОРФАНОЛ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ОКСИКОДОН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ОКСИМОРФОН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ОМНОПОН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свернувшийся сок растения мак, содержащий наркотически активные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алкалоиды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ПИРИТРАМИД (ДИПИДОЛОР)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ПРОМЕДОЛ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ПРОПИРАМ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ПРОСИДОЛ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РАЦЕМЕТОРФАН (ДЕКСТРАМЕТОРФАН, ДИМОРФАН)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ТЕБАИН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ТЕБАКОН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ФОЛЬКОДИН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ФУРЕТИДИН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55-1. Экстракционный 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Продукт, получаемый путем извлечения различными растворителями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опия-сырца или соломы вида Мак снотворный, содержащий опийные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алкалоиды, в том числе наркотически активные морфин, кодеин, тебаин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ЭТИЛМОРФИН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ЭТОКСЕРИДИН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стереоизомеры наркотических средств, перечисленных в этом Списке,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тех случаях, когда существование таких изомеров возможно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данного конкретного химического обозначения (если таковые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 не исключены);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соли всех наркотических средств, перечисленных в этом Списке,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соли изомеров, как предусмотрено выше, во всех случаях,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существование таких солей возможно.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В. ПСИХОТРОПНЫЕ ВЕЩЕСТВА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АМФЕТАМИН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БУПРЕНОРФИН (НОРФИН)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ГЛЮТЕТИМИД (НОКСИРОН)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ДЕКСАМФЕТАМИН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ЛЕВАМФЕТАМИН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ЛЕВОМЕТАМФЕТАМИН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МЕТИЛФЕНИДАТ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ПЕМОЛИН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ПЕНТОБАРБИТАЛ (ЭТАМИНАЛ-НАТРИЯ, НЕМБУТАЛ)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СЕКОБАРБИТАЛ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ФЕНЕТИЛЛИН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ФЕНМЕТРАЗИН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ЦИПЕПРОЛ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ЭТИЛАМФЕТАМИН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 веществ, перечисленных в этом списке, во всех случаях,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существование таких солей возможно.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ТАБЛИЦА III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СПИСОК НАРКОТИЧЕСКИХ СРЕДСТВ И ПСИХОТРОПНЫХ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ВЕЩЕСТВ, ИСПОЛЬЗУЕМЫХ В МЕДИЦИНСКИХ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И НАХОДЯЩИХСЯ ПОД КОНТРОЛЕМ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А. НАРКОТИЧЕСКИЕ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Препараты ацетилдигидрокодеина,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кодеина,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дигидрокодеина,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никокодина,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никодикодина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фолькодина,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этилморфина,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условии, что они соединены с одним или несколькими ингредиентами и содержат не свыше 100 мг наркотического средства на единицу дозы при концентрации не свыше 2,5 процента в неразделенных препаратах.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Препараты пропирама, содержащие не свыше 100 мг пропирама на единицу дозы и соединенные по меньшей мере с таким же количеством метилцеллюлозы.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Препараты декстропропоксифена для орального использования, содержащие не свыше 135 мг декстропропоксифена на единицу дозы и при концентрации не свыше 2,5 процента в неразделенных препаратах, при условии, что такие препараты не содержат каких-либо веществ, находящихся под контролем в соответствии с Конвенцией о психотропных веществах 1971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Препараты опия или морфина, содержащие не свыше 0,2 процента морфина в пересчете на безводный морфин-основание и соединенные с одним или несколькими ингридиентами таким образом, что наркотическое средство не может быть извлечено из данного препарата при помощи легко осуществимых способов или в количествах, которые могли бы представить опасность для народного здоровья.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Препараты дифеноксилата, содержащие не свыше 0,5 мг дифеноксилата на единицу дозы и количество атропина сульфата, эквивалентное не менее, чем 5 процентам от дозы дифеноксина.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Препараты дифеноксилата, содержащие не свыше 2,5 мг дифеноксилата на единицу дозы в пересчете на основание и количество атропина сульфата, эквивалентное не менее, чем 1 проценту от дозы дифеноксилата.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Препараты, составленные по какой-либо из формул, указанных в настоящем Списке, и смеси таких препаратов с любым веществом, не содержащим наркотиков.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В. ПСИХОТРОПНЫЕ ВЕЩЕСТВА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АЛЛОБАРБИТАЛ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АЛЬПРАЗОЛАМ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АМОБАРБИТАЛ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АМФЕПРАМОН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БАРБИТАЛ НАТРИЯ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БЕНЗФЕТАМИН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БРОМАЗЕПАМ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БРОТИЗОЛАМ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БУТАЛБИТАЛ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БУТОБАРБИТАЛ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ВИНИЛБИТАЛ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ГАЛАЗЕПАМ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ГАЛОКСАЗОЛАМ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ДЕЛОРАЗЕПАМ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ДИАЗЕПАМ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КАМАЗЕПАМ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КАТИН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КЕТАЗОЛАМ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КЛОБАЗАМ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КЛОКСАЗОЛАМ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КЛОНАЗЕПАМ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КЛОРАЗЕПАТ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КЛОТИАЗЕПАМ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ЛЕФЕТАМИН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ЛОПРАЗОЛАМ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ЛОРАЗЕПАМ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ЛОРМЕТАЗЕПАМ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МАЗИНДОЛ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МЕДАЗЕПАМ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МЕЗОКАРБ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МЕПРОБАМАТ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МЕТИПРИЛОН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МЕТИЛФЕНОБАРБИТАЛ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МЕФЕНОРЕКС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МИДАЗОЛАМ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НИМЕТАЗЕПАМ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НИТРАЗЕПАМ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НОРДАЗЕПАМ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ОКСАЗЕПАМ (НОЗЕПАМ)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ОКСАЗОЛАМ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ПЕНТАЗОЦИН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ПИНАЗЕПАМ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ПИПРАДРОЛ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ПИРОВАЛЕРОН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ПРАЗЕПАМ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СЕКБУТАБАРБИТАЛ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ТЕМАЗЕПАМ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ТЕТРАЗЕПАМ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ТРИАЗОЛАМ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ФЕНДИМЕТРАЗИН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ФЕНКАМФАМИН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ФЕНОБАРБИТАЛ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ФЕНПРОПОРЕКС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ФЕНТЕРМИН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ФЛУДИАЗЕПАМ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ФЛУРАЗЕПАМ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ФЛУНИТРАЗЕПАМ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ХЛОРДИАЗЕПОКСИД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ЦИКЛОБАРБИТАЛ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ЭСТАЗОЛАМ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 ЭТИНАМАТ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ЭТИЛ ЛОФЛАЗЕПАТ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ЭТХЛОРВИНОЛ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 всех перечисленных в Списке веществ, а также препараты,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содержащие в своем составе производные диазепина и барбитуровой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кислоты, наименования которых не включены в этот список,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многокомпонентные лекарственные препараты, содержащие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 бензодиазепина и барбитуровой кислоты, не менее 0,01 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активного вещества в одной терапевтической дозе - таблетке, ампуле,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капель, соответствующих одной дозе.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ТАБЛИЦА IV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СПИСОК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(ХИМИЧЕСКИХ И РАСТИТЕЛЬНЫХ ВЕЩЕСТВ, ЧАСТО ИСПОЛЬЗУЕМЫХ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ПРИ НЕЗАКОННОМ ИЗГОТОВЛЕНИИ НАРКОТИЧЕСКИХ СРЕДСТВ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ПСИХОТРОПНЫХ ВЕЩЕСТВ), НАХОДЯЩИХСЯ ПОД КОНТРОЛЕМ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ПЕРЕЧЕНЬ I                         ПЕРЕЧЕНЬ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N-ацетилантраниловая кислота       Ангидрид уксусной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Изосафрол                          Антраниловая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Лизергиновая кислота               Ацетон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3,4-метилендиоксифенил-2-пропанон  Метилэтилкетон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1-фенил-2-пропанон                 Перманганат калия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Пиперональ                         Серная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Псевдоэфедрин                      Соляная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Сафрол                             Пиперидин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Эргометрин                         Толуол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Эрготамин                          Фенилуксусная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Эфедрин                            Этиловый эфир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Трава эфедры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Соли всех веществ, перечисленных в этих таблицах, в тех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случаях, когда образование таких солей возможно.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*Соли соляной кислоты и серной кислоты в особом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исключены из Таблицы 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СВОДНАЯ ТАБЛИЦА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 отнесении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психотропных веществ к небольшим, крупным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особо крупным размерам, обнаруженных в незаконном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хранении или обороте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об отнесении наркотических средств, психотропных веществ к небольшим, крупным и особо крупным размерам, обнаруженных в незаконном хранении или обороте составлена применительно к уголовному и административному законодательству Республики Казахстан и иным нормативным правовым актам на основе утвержденного Списка наркотических средств, психотропных веществ и прекурсоров, подлежащих контролю в Республике Казахстан, с учетом положений Концвенций ООН 1961, 1971, 1988 годов, решений Комиссии по наркотическим средствам Экономического и Социального Совета ООН, рекомендаций Международного Комитета ООН по контролю над наркотиками и состоит из Таблицы 1, определяющей размеры наркотических средств, Таблицы 2 - размеры психотропных веществ и Таблицы 3 - заключения Государственной комиссии Республики Казахстан по контролю за наркотиками о размерах культивации растений, отнесенных к наркотическим средствам.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толкование и разъяснение по Сводной таблице, а также их тиражирование входит в исключительную компетенцию Государственной комиссии Республики Казахстан по контролю за наркотиками.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НАРКОТИЧЕСКИЕ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Размеры в граммах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     ! Небольшие    ! Крупные      ! Особо крупные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 от...до...   ! свыше ...    !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 включительно ! до...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       ! включительно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Марихуана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высушенная                0,5-10,0      10,0-1000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невысушенная              5,0-50,0      50,0-5000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Гашиш                     0,5-2,0       2,0-200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Смола каннабиса           0,1-0,5       0,5-40,0         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Экстракт каннабиса        0-0,05        0,05-50,0         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(гашишное масло)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Опий,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нейтральные наполнители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(мука, сахар, крахмал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др.)                    0,1-0,5       0,5-10,0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Концентрат из маковой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(экстракционный опий)     0,1-0,5       0,5-10,0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Кустарно приготовленные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препараты, содержащие     0-3,0 мл      3,0-20 мл         20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опийные алкалоиды,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наркотически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активные (морфин, кодеин,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тебаин)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Солома маковая: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высушенная                0,5-10,0      10,0-500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невысушенная              2,5-50,0      50,0-2500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Морфин                    0-0,01        0,01-1,0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        1 амп.        (от 1 до 100      (100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1% р-ра       амп.1% р-ра)      1% р-ра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Героин,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                   0-0,01        0,01-1,0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сопутствующие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Кодеин (основание и соли),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его лекарственные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формы, содержащие         0-0,2         0,2-10,0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менее 0,015 г          1-14 табл.    (14 табл.-        (660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1 табл.                 по 0,015      660 табл. по      по 0,015)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0,015)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Промедол                  0-0,03        0,03-3,0    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(1-3 амп. 1%  (3-300 амп.       (300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р-ра)         1% р-ра)          1% р-ра)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Фентанил,                               0-0,0002          0,0002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суфентанил                              1-20 амп.         20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0,005 %        по 0,005 %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р-ра по           р-ра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 мл              2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Альфаметилфентанил,                     0,00001-          0,001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ацетилальфаметилфентанил,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бетагидрокси-3-метил-фентанил,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парафлуорофентанил,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3-метил-фентанил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Ацетилдигидрокодеин       0-0,01        0,01-1,0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(ацетилкодеин)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Омнопон (пантопон)        0-0,03        0,03-3,0    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(1-3 амп.     (3-300 амп.       (300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1% р-ра)      1% р-ра)          1% р-ра)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Кокаин (основание и       0-0,01        0,01-1,0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соли),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сопутствующие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Этилморфина               0-0,02        0,02-2,0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гидрохлорид               (1-2 табл.по  2-1000 табл.      (1000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(дионин)                  0,01)         по 0,01)          по 0,01)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Пиритрамид                0-0,1         0,1-1,5 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(дипидолор)               (1-6 амп.по   (6-100 амп.       (100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 мл)         по 2 мл)          по 2 мл)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Метадон (фенадон)         0-0,01        0,01-1,0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Морфилонг                 0-0,01        0,01-0,8         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(1-80 амп.        80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0,5% р-ра         0,5% р-ра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2 мл)          по 2 мл)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ПСИХОТРОПНЫЕ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Размеры в граммах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     ! Небольшие    ! Крупные      ! Особо крупные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 от 0 до...   ! свыше ...    !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 включительно ! до...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       ! включительно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Альпразолам                             0,03-0,3         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Аминорекс                 0-0,01        0,01-0,1       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(барбамил)                0-0,6         0,6-30,0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(1-6 таб.     6-300 таб.        (300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0,1)       по 0,1)           по 0,1)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(фенамин)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        0-0,2         0,2-3,0     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БДБ (основание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соли)        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Бромазепам                              0,5-5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Бупренорфин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(норфин                   0-0,0012      0,0012-0,12      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сангезик, тенгезик        (1-4 амп. по  (4-400 амп. по    (400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бупренал, бупренон)       1 мл.,1-2 амп. 1мл.,2-200       амп. по 1мл,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2 мл.,1-6   амп. по 2 мл,    200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табл. по       6-600 табл.      по 2 мл.,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0,2 мг.)       по 0,2 мг)       600 таб.,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 0,2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Броламфетамин (ДОБ)                      0-0,001          0,001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Глютетимид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(ноксирон)                0-1,5 (1-6    1,5-25,0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        таб. по 0,25) (6-100 таб.       (100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0,25)          по 0,25)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Диазепам                                0,5-5,0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Диэтилтриптамин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(ДЭТ) (основание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ДМА (основание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соли)          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ДМГП                      0-0,05        0,05-5,0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Диметилтриптамин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(ДМТ)          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ДОЭТ (основание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соли)                                 0-0,001           0,001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Катинон        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Клоназепам                              0,5-5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Лоразепам                               0,5-5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МБДБ (основание и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Медазепам                               0,5-5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Метаквалон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        0-0,05        0,05-1,0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4-Метиламинорекс          0-0,01        0,01-0,1       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Меткатинон (эфедрон),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сопутствующие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                  0-0,02        0,02-1,5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Метамфетамин,             0-0,02        0,02-1,5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первитин (основание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соли,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сопутствующие вещества)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Нитразепам                              0,5-5,0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Оксазепам, нозепам                      0,5-5,0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Препараты, содержащие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амфетамин (афин,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фенамин)                  0-1 мл        1,0-50,0 мл       50,0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Фенциклидин                             0-0,01            0,01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Этициклидин (ФЦГ)                       0-0,01            0,01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(+)-Лизергид (ЛСД,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ЛСД-25)                                 0-0,0001          0,0001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МДМА           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(метилендиоксиамфетамин),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Мескалин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        0-0,3         0,3-5,0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N-этил-МДА (МДЕА),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N-гидрокси-МДА,    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Псилоцин (псилотсин)      0-0,01        0,01-0,1       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Псилоцибин                0-0,01        0,01-0,1       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Плодовое тело грибов,     0-0,5         0,5-50,0          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 псилоцин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псилоцибин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Ролициклидин (ФЦП)                      0-0,01            0,01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СТП, ДОМ (основание                     0-0,002           0,002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Тенамфетамин (МДА),       0-0,02        0,02-1,0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Кустарно приготовленные   0-0,2         0,2-10,0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препараты, содержащие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своем составе амфетамин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его производные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нейтральные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наполнители)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Кустарно приготовленные   0-1,0 мл      1,0-100 мл        100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 из травы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эфедры, эфедрина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псевдоэфедрина,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содержащие эфедрон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первитин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Теноциклидин (ТЦП, ТСР)                 0-0,01             0,01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и соли)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Пентазоцин (фортрал)      1 таб.по      1-100 таб.         100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0,05 г,       по 0,05 г          по 0,05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 амп.        1-100 амп.         100 амп.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0,03 г.    по 0,03 г.         по 0,03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Парагексил (сингексил)    0-0,05        0,05-5,0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ПМА (основание и соли)    0-0,02        0,02-1,0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Пентабарбитал             0-0,6         0,6-30,0 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Фенметразин               0-0,1         0,1-1,0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Фентермин                 0-0,1         0,1-1,0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Фепранон (амфепрамон)     0-0,125       0,125-7,5          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(1-5 драже    (5-300 драже      (300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0,025)     по 0,025)         драже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0,025)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Фторотан                  0-1,0 мл      1,0-50 мл         50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Триазолам (хальцион)                    0,5-5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Ципепрол                  0-0,5         0,5-3,0     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Этаминал натрия           0-0,6         0,6-30,0   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(нембутал)                (1-6 таб.     (6-300 таб.       (300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0,1)       по 0,1)           по 0,1)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Флунитразепам                           0,5-5,0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Хлордиазепоксид                         0,5-5,0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Тетрагидроканнабинол      0-0,05        0,05-5,0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(его изомеры)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Государственной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контролю за наркотиками о размерах незаконной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культивации растений, отнесенных к наркотическим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растений и их      !Рекомендуемые размеры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правовая характеристика         !контролю незаконной культивации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!растений, отнесенных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!наркотическим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!(независимо от фазы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!растений)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 Крупные размеры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Растения, не произрастающие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территории Казахстана в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особенностями климатических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условий и запрещенные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культивации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Кокаиновый куст                     одно растение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Кат                                 одно растение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Культивация вышеуказанных растений опасна не только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точки зрения использования как наркотического средства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незаконном обороте, но и как противоправное действие, создающее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новую, опасную, не свойственную для 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проблему незаконной культивации кокаинового куста и ката.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Растения, отнесенные к наркотическим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средствам, произрастающие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территории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 запрещенные для культивации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требующие на то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Растение вида - мак снотворный      от 10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Растение рода конопля               от 15 растений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Заросли дикорастущей конопли           от 50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дикорастущего мака, за которыми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установлен незаконный уход с целью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обеспечения их произрастания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размеров наркотических средств и психотропных веществ, находящихся в незаконном владении у физических лиц в виде пропитанных этими средствами тампонов, марли, бинтов и других, необходимо провести экстракцию данного вида конкретного средства или вещества с последующим пересчетом сухого остатка на соответствие размерам для данного вещества или средства, приведенным в Сводной таблице.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решении вопроса о дополнении Сводной таблицы наркотическими средствами и психотропными веществами, впервые обнаруженными в обороте на территории Республики Казахстан, Государственная комиссия по контролю за наркотиками будет основываться на медицинских критериях и реальной социальной опасности, возникающей при незаконном распространении новых высокоактивных наркотических средств, психотропных веществ и прекурсоров, производство и применение которых запрещено в республике. По мере накопления данных об их размерах Государственная комиссия Республики Казахстан по контролю за наркотиками в установленном порядке будет вносить соответствующие предложения.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9 марта 1998 г. N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СПИСОК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ядовитых веществ, подлежащих контролю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Список ядовитых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N-АЦЕТИЛАНТРАНИЛОВАЯ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АКОНИТ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АКОНИТИН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АЛЬДРИН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АМИЗИЛ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АНГИДРИД УКСУСНОЙ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АНТРАНИЛОВАЯ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АЦЕКЛИДИН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БАРИЙ ЦИАНИСТЫЙ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10. ГИОСЦИАМИН 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11. ГИОСЦИАМИНА КАМФОРАТ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12. ГИОСЦИАМИНА СУЛЬФАТ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13. ГЛИФТОР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14. ДИЛЬДРИН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15. ЗАРИН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16. КАДМИЙ ЦИАНИСТЫЙ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17. КАЛЬЦИЙ ЦИАНИСТЫЙ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18. КАРБАХОЛИН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19. МЕРКАПТОФОС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20. МЕТИЛОВЫЙ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21. МЫШЬЯКОВИСТЫЙ АНГИДРИД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22. МЫШЬЯКОВЫЙ АНГИДРИД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23. НАТРИЯ АРСЕНАТ И ЕГО ЛЕКАРСТВЕННЫЕ ФОРМЫ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РАЗНЫХ ДОЗИРОВКАХ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24. НОВАРСЕНОЛ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25. ПИПЕРОНАЛЬ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26. ПРОМЕРАН И ЕГО ЛЕКАРСТВЕННЫЕ ФОРМЫ В РАЗНЫХ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ДОЗИРОВКАХ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27. ПЧЕЛИНЫЙ ЯД ОЧИЩЕННЫЙ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28. РТУТИ ДИЙОДИД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29. РТУТИ ДИХЛОРИД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30. РТУТИ ОКСИЦИАНИД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31. РТУТИ САЛИЦИЛАТ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32. РТУТИ ЦИАНИД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33. САФРОЛ И ИЗОСАФРОЛ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34. СЕРЕБРО ЦИАНИСТОЕ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35. СИДНОКАРБ И ЕГО ЛЕКАРСТВЕННЫЕ ФОРМЫ В РАЗНЫХ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ДОЗИРОВКАХ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36. СИДНОФЕН И ЕГО ЛЕКАРСТВЕННЫЕ ФОРМЫ В РАЗНЫХ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ДОЗИРОВКАХ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37. СИНИЛЬНАЯ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38. СКОПОЛАМИНА ГИДРОБРОМИД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39. СТРИХНИНА НИТРАТ И ЕГО ЛЕКАРСТВЕННЫЕ ФОРМЫ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РАЗНЫХ ДОЗИРОВКАХ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40. СУММА АЛКОЛОИДОВ КРАСАВКИ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41. ТЕТРАКАРБОНИЛ НИКЕЛЯ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42. ТРАВА АКОНИТА ДЖУНГАРСКОГО СВЕЖАЯ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43. ФЕНИЛУКСУСНАЯ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44. ФЕНОЛ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45. ФОСФИД ЦИНКА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46. ФОСФОР ЖЕЛТЫЙ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47. ХИНУКЛИДИН-3-БЕНЗИЛАТ BZ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48. ХЛОРПИКРИН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49. О-ХЛОРБЕНЗИЛИДЕНМАЛОНОДИНИТРИЛ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50. ЦИАНИСТЫЙ НАТРИЙ, КАЛИЙ, МЕДЬ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51. ЦИАНПЛАВ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52. ЦИКЛОН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53. ЦИНК ЦИАНИСТЫЙ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54. ЦИНХОНИН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55. ЭКСТРАКТ ЧИЛИБУХИ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56. ЭРГОМЕТРИН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57. ЭРГОМЕТРИНА МАЛЕАТ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58. ЭРГОТАМИН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59. ЭРГОТАМИНА ТАРТРАТ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60. ЭТИЛМЕРКУРФОСФАТ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61. ЭТИЛМЕРКУРХЛОРИД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62. ЯД ЗМЕИНЫЙ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Настоящий Список объявлен Государственной комиссией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контролю за наркотиками 21 января 1998 года (протокол N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является документом, определяющим перечень ядовитых веществ,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контролю в Республике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9 марта 1998 года N 186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Дополнено приложением 3 - постановлением Правительства РК от 1 ноября 2000 г. N 1647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P001647_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многокомпонентных лекарственных препаратов,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содержащих малые количества наркотических средств,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психотропных веществ и прекурсоров, не подлежащих контролю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Наименование              !Содержание  !Содержание    ! Содержание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лекарственного            !кодеина     !фенобарбитала ! эфедрина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препарата                 !фосфата в   !в одной дозе  ! одной дозе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 !одной дозе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"Андипал" N 10                              0,02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"Беллатаминал" N 10                         0,02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("Белласпон" N 10)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"Бронхолитин" 125 мл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(10 терапевтических доз)                                     0,01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доза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один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прием-0,01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"Валокордин" 20 мл, 50мл                    0,4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(соответственно:                            1,0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 и 125 терапевтических                  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доз)                                       в 20 каплях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0,007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"Диафеин"                                   0,02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"Корвалол" 20 мл                            0,36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(50 терапевтических доз)                   содержание в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каплях-0,007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"Панадеин" N 10                0,025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"Пенталгин" N 10              0,01         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"Пираминал"                                0,02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10. "Седалгин" N 10               0,01         0,025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11. "Солпадеин" N 10              0,008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12. "Спазмовералгин" N 10         0,015        0,02             0,005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13. "Тетралгин" N 10                           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14. "Эфатин" аэрозоль                                   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