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6185" w14:textId="7f86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предстоящих и просроченных платежей по негосударственным внешним займам, имеющим государственные гарантии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1998 г. N 168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в республиканский бюджет ранее выданных негосударственных внешних займов, имеющих государственную гарантию Республики Казахстан, Правительство Республики Казахстан ПОСТАНОВЛЯЕТ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выданными государственными гарантиями Республики Казахстан от 4 мая 1993 г. N 26-14/110, от 29 июня 1994 г. N Ф 22-3/42, от 3 апреля 1995 года N Ф 22-3/5, от 18 ноября 1993 года N 22-1-6/38, а также Гарантийным письмом N 11987 на основании счетов иностранных банков оплатить за несостоятельных заемщиков предстоящие и просроченные платежи (Приложения 1, 2), а также сумму начисленных штрафов с учетом изменений курсовой разницы на дату платежа в пределах средств, предусмотренных в республиканском бюджете на 1998 год по разделу "Кредитование минус погашение";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финансовую ревизию деятельности заемщиков по использованию негосударственных внешних займов, имеющих государственную гарантию Республики Казахстан, и в случае выявления фактов нарушения их использования, материалы передать в правоохранительные органы, суды с целью привлечения виновных лиц к ответственности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Экспортно-импортному банку Республики Казахстан принять все необходимые меры по обеспечению возврата отвлеченных средств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5 марта 1998 г. N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СУММА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просроченных платежей по погашению иностранных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! Валюта     ! Сумма   ! Основной ! Проценты !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заемщик     ! платежа    ! платежа !  долг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Турецкая кредитная линия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"Легпром"    USD        82701,26     0,00     80841,37   1859,89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Кредитная линия США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"Тагам"      USD        11989,71      0          0      11989,71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Японская кредитная линия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Карметкомбинат  JPY       247137,00      0          0     247137,00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Всего:          USD        94690,97     0,00     80841,37  13849,60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JPY       247137,00      0          0     247137,00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5 марта 1998 г. N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СУММА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предстоящих платежей по погашению иностранных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  ! Валюта  ! Сумма    ! Основной  ! Проценты  !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заемщик      ! платежа ! платежа  ! долг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Канадская кредитная линия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"Армавирский"     USD     250938,19  217262,50   33675,69     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 "Аквест"       USD     949529,89  757351,86  192178,03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Всего:            USD    1200468,08  974614,36  225853,72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