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32a8" w14:textId="9be3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специальных счетах органов национальной безопасности и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1998 г. N 132. Утратило силу - постановлением Правительства РК от 18 декабря 1998 г. N 1298 ~P981298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марта 1995 г. № 2127 "О неотложных мерах по борьбе с преступностью и укреплению правопорядка", в целях укрепления материально-технической базы органов национальной безопасности и внутренних дел, а также стимулирования их деятельности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национальной безопасности, Министерству внутренних дел Республики Казахстан по согласованию с Министерством финансов Республики Казахстан открыть специальные счета органов национальной безопасности и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источником формирования средств специальных счетов отчисления в размере 50 процентов от сумм возмещенного государству ущерба, средств, поступивших от реализации имущества, обращенного по приговору суда в собственность государства, а также всех конфискованных у осужденных по решению суда транспортных средств, оргтехники и средств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национальной безопасности, Министерству внутренних дел, Министерству юстиции, Министерству финансов Республики Казахстан в месячный срок разработать и утвердить инструкции о порядке формирования и использования средств специальных счетов.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национальной безопасности, Министерству внутренних дел Республики Казахстан обеспечить контроль за расходованием поступающих на специальные счета денежных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28 августа 1995 г. № 1192 "О специальном счете правоохранительных и судебных органов";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1996 г. № 1434 "О внесении изменений и дополнения в постановление Кабинета Министров Республики Казахстан от 28 августа 1995 г. № 1192".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