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b9311" w14:textId="03b93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структуре Министерства обороны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февраля 1998 г. N 127. Утратило силу - постановлением Правительства Республики Казахстан от 9 марта 2000 г. N 368 ~P000368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Указом Президента Республики Казахстан от 17 ноября 1997 г. № 3761 "О дальнейших мерах по реформированию Вооруженных Сил Республики Казахстан"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структуру Министерства обороны Республики Казахстан согласно приложению.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Разрешить Министру обороны Республики Казахстан иметь четырех заместителей, в том числе одного первого, а также коллегию в количестве девяти человек.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 постановление Правительства Республики Казахстан от 13 июня 1997 г. № 970 </w:t>
      </w:r>
      <w:r>
        <w:rPr>
          <w:rFonts w:ascii="Times New Roman"/>
          <w:b w:val="false"/>
          <w:i w:val="false"/>
          <w:color w:val="000000"/>
          <w:sz w:val="28"/>
        </w:rPr>
        <w:t xml:space="preserve">P970970_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структуре Министерства обороны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Приложение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от 23 февраля 1998 г. № 127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Структура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Министерства обороны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Аппарат Министра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Центральный командный пункт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Главная военная инспекция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Департамент вооружения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Департамент тыла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Департамент воспитательной и социально-правовой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Департамент кадров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Департамент экономики и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Комитет по оборонной промышленности (на правах юридического лица)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Генеральный штаб Вооруженных Сил Республики Казахстан: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департамент оперативного планирования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департамент организационно-мобилизационной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департамент боевой подготовки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департамент оперативного обеспечения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департамент тылового и технического обеспечения войск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департамент медицинского обеспечения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департамент связи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управление службы войск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управление обеспечения режима секретности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