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2908" w14:textId="c052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г.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1998 г.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января 1998 г.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законопроектных работ Правительства Республики Казахстан на 1998 год, утвержденный указанным постановлением, дополнить строкой, порядковый номер 4а,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"4а О платежах и Нацбанк (по сог- январь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переводах 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денег АСПР, Минфин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