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de4fa" w14:textId="3fde4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по реализации Программы действий Правительства Республики Казахстан на 1998-2000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февраля 1998 г. N 119. Утратило силу - постановлением Правительства РК от 6 августа 1999 г. N 1108 ~P991108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Указа Президента Республики Казахстан от 28 января 1998 г. № 3834 </w:t>
      </w:r>
      <w:r>
        <w:rPr>
          <w:rFonts w:ascii="Times New Roman"/>
          <w:b w:val="false"/>
          <w:i w:val="false"/>
          <w:color w:val="000000"/>
          <w:sz w:val="28"/>
        </w:rPr>
        <w:t xml:space="preserve">U983834_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реализации Стратегии развития Казахстана до 2030 года"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Программы действий Правительства Республики Казахстан на 1998-2000 годы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Руководителям центральных и местных исполнительных органов обеспечить безусловную реализацию мероприятий, определенных Планом, и ежеквартально, не позднее 5-го числа месяца следующего за отчетным кварталом, представлять Агентству Республики Казахстан по экономическому планированию информацию по их выполнению.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центральные и местные исполнительные органы, являющиеся ответственными исполнителями, могут вносить предложения об изменениях и дополнениях в План Агентству Республики Казахстан по экономическому планированию 2 раза в год до 5 января и 5 июля по согласованию с Агентством по стратегическому планированию и реформам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Агентству Республики Казахстан по экономическому планированию, при необходимости, вносить в Правительство Республики Казахстан проекты соответствующих решений до 25 января и 25 июля ежегодно.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3 внесены изменения - постановлением Правительства РК от 5 февраля 1999 г. N 86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P990086_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(Пункты 4 и 5 исключены - постановлением Правительства РК от 5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февраля 1999 г. N 86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P990086_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Контроль за выполнением настоящего постановления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Республики Казахстан по экономическому планированию.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Утвержден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19 февраля 1998 г. N 119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План мероприятий по реализации Программы действий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Республики Казахстан на 1998-2000 годы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Сноска. План мероприятий - в редакции постановления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РК от 5 февраля 1999 г. N 86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P990086_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1998 год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Приоритет 3. Экономический рост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3.1. Макроэкономическая стабильность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Цель: Снизить уровень среднегодовой инфляции, сохранить управляемый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бюджетный дефицит и устойчивый курс тенге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Мероприятие       |Форма завершения | Ответственные  |   Срок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 за исполнение  |выполнения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1                  |        2        |       3        |      4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 3.1.1. Ужесточение денежно-кредитной политики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Укрепление независимости Национального Банка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|3.1.1.1. Уточнить функции  | Проект Закона о |Нацбанк, Минфин,|III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 усилить ответственность  |внесении измене- |АСПиР, Минюст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|Национального Банка за     |ний и дополнений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|проведение денежно-кредит- |в Указ Президента|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|ной политики               |РК, имеющего силу|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|Закона "О Нацио-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|нальном Банке РК"|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|от 30 марта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|1995 года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Расширение использования косвенных инструментов денежно-кредитной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|политики                 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|3.1.1.2. Совершенствовать  |Проекты законов  |Минфин, Нацбанк |Ежегодно с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|нормативную и правовую базу|о внесении       |                |планами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 регулированию операций с|изменений и      |                |законопро-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|государственными ценными   |дополнений в     |                |ектных работ|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|бумагами с целью расширения|действующие      |                |Правительст-|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|круга участников рынка     |законодательные  |                |ва РК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|государственных ценных     |акты,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|бумаг, повышения эффектив- |постановления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|ности функционирования     |Правительства,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 прозрачности вторичного  |нормативные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|рынка                      |правовые акты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|Нацбанка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|3.1.1.3. Перейти от регули-|      Отчет      |    Нацбанк     |Ежегодно в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|рования денежной массы     |                 |                |составе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|эмиссиями краткосрочных нот|                 |                |отчета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|Нацбанка к регулированию   |                 |                |Президенту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|посредством операций на    |                 |                |Республики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|открытом рынке             |                 |                |Казахстан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|3.1.1.4. Предоставлять     |      Отчет      |    Нацбанк     |Ежегодно в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|кредиты банкам только для  |                 |                |составе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|удовлетворения потребностей|                 |                |отчета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 краткосрочной ликвидности|                 |                |Президенту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                |Республики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                |Казахстан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|3.1.1.5. Эмитировать       |Приказ Министра  |    Минфин      |Ежегодно,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|государственные ценные     |финансов         |                |исходя из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|бумаги с более длительными |                 |                |ситуации на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|сроками обращения          |                 |                |рынках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                |ссудного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                |капитала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|3.1.1.6. Разработать и     |Постановление    |Нацбанк,        |III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|принять нормативные        |Правления        |НКЦБ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|правовые акты по           |Нацбанка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|развитию вексельного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|обращения                  |                 |    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Усиление аналитических и прогнозных функций Национального Банка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|3.1.1.7. Обеспечить        |   Отчет         |    Нацбанк     |Ежегодно в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|методическое руководство   |                 |                |составе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|внедрением в банках        |                 |                |отчета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|автоматизированной системы |                 |                |Президенту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|бухгалтерского учета по    |                 |                |Республики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|новому плану счетов        |                 |                |Казахстан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|3.1.1.8. Совершенствовать  |   Отчет         |   Нацбанк      |Ежегодно в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|методику анализа и         |                 |                |составе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|прогнозирования состояния  |                 |                |отчета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|на денежном рынке          |                 |                |Президенту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|Казахстана в условиях      |                 |                |Республики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|открытой экономики         |                 |                |Казахстан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|3.1.1.9. Расширить         |   Отчет         |   Нацбанк      |Ежегодно в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|сотрудничество             |                 |                |составе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|Национального Банка        |                 |                |отчета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|Казахстана с Центральными  |                 |                |Президенту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|банками зарубежных стран   |                 |                |Республики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 международными           |                 |                |Казахстан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|аналитическими центрами в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|области обмена информацией,|                 |    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|анализа и прогнозирования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|3.1.2. Развитие финансовых институтов и углубление финансовых рынков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Совершенствование правовой базы для развития финансовой системы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|3.1.2.1. Совершенствовать  |Нормативные      |Нацбанк         |Постоянно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|правовое регулирование     |правовые акты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|банковской системы,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|включая платежную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|систему            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|3.1.2.2. Совершенствовать  |Нормативные      |Минфин, Минтруд-|Постоянно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|правовое регулирование     |правовые акты    |соцзащиты, НПА,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|пенсионной системы         |                 |Нацбанк, НКЦБ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|3.1.2.3. Совершенствовать  |Нормативные      |НКЦБ            |Постоянно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|нормативную базу, по       |правовые акты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|регулированию рынка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|ценных бумаг               |                 | 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Укрепление банковской системы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|3.1.2.4. Осуществлять отбор|Отчет            |Минфин          |Ежегодно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|банков-агентов по  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|государственным программам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|на основе открытого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|тендера     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|3.1.2.5. Увеличить 25-про- |Проект Закона    |Нацбанк         | IV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|центный лимит на совокупную|"О внесении изме-|    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|долю иностранного участия  |нений в Закон "О |    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 капитале банковского     |банках и банковс-|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|сектора до 50-ти процентов |кой системе"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|3.1.2.6. Способствовать    |Отчет            |Нацбанк         |Ежегодно в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|развитию межбанковского    |                 |                |составе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|денежного рынка            |                 |                |отчета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                |Президенту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                |Республики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                |Казахстан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|3.1.2.7. Завершить переход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|банков второго уровня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|на международные стандарты:|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|для банков 1-й группы      |Отчет            |Нацбанк         |IV квартал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|3.1.2.8. Преобразовать     |Постановление    |Минфин, Нацбанк |ІІ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|Реабилитационный Банк в    |Правительства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|Реабилитационный Фонд      |Республики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|Казахстан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Развитие небанковских финансовых институтов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|3.1.2.9. Совершенствовать  |Нормативные      |НКЦБ        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|нормативную базу, по       |правовые акты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|регулированию деятельности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|фондовых бирж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|3.1.2.10. Совершенствовать |Нормативные      |Минтрудсоцзащиты|IV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|нормативную базу, по регу- |правовые акты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|лированию деятельности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|негосударственных пенсион-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|ных фондов  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|3.1.2.11. Совершенствовать |Нормативные      |  Нацбанк   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|нормативную базу, по регу- |правовые акты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|лированию деятельности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|обменных пунктов   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|3.1.3. Повышение эффективности налогово-бюджетной политики и неинфляционное|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 финансирование бюджетного дефицита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|- Реформа налогового администрирования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|3.1.3.1. Модернизировать   |Приказ           |Минфин          |ІІ квартал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|налоговую службу на област-|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|ном уровне по функциональ-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|ному принципу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|3.1.3.2. Рационализировать |Приказ           |Минфин          |I квартал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|формы налоговых деклараций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 упростить процедуры их   |                 |    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|приема      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|3.1.3.3. Проводить в СМИ   |Приказ           |Минфин          |За два меся-|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|кампанию по разъяснению    |                 |                |ца перед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|налогоплательщикам         |                 |                |окончатель-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|налогового и таможенного   |                 |                |ным сроком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|законодательства           |                 |                |заполнения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                |деклараций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Проведение бюджетной реформы во взаимоотношениях "центр-регионы"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|3.1.3.4.  Определить в     |Проект Закона    |Минфин, Агентст-|IV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|законодательном порядке    |                 |во по стратеги-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|взаимоотношения между      |                 |ческому планиро-|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|хозяйствующими субъектами  |                 |ванию и реформам|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|государственного сектора и |                 |(по согласова-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|государственным бюджетом   |                 |нию)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Рационализация государственных расходов и переход на программный метод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|формирования расходной части бюджета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|3.1.3.5. Внести изменения  |Проект Закона    |Минфин, Агентст-|ІІІ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 дополнения в Закон о     |                 |во по стратеги-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|бюджетной системе          |                 |ческому планиро-|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|ванию и реформам|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|3.1.3.6. Внедрить механизмы|Постановление    |Минфин          |II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|проведения государственных |Правительства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|закупок на конкурсной      |Республики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|основе                    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|3.1.3.7. Официально        |Постановление    |Минтрудсоцзащи-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|утвердить черту бедности   |Правительства    |ты, Агентство по|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|Республики       |стратегическому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|Казахстан        |планированию и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|реформам, Минфин|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Недопущение прямого финансирования дефицита государственного бюджета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|кредитами Национального банка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|3.1.3.8. Разработать       |Постановление    |Минфин          |ІІ квартал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|процедуры, исключающие     |Правительства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|внеплановые бюджетные      |Республики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|расходы                   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|3.1.4. Координация денежно-кредитной политики с налоговой и бюджетной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|политикой и пенсионной реформой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Обеспечение эффективной координации госорганов, проводящих денежно-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|кредитную и налоговую и бюджетную политики и пенсионную реформу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|3.1.4.1. Проанализировать  |Аналитическая    |Минтрудсоцзащи- |II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|результаты функционирования|записка          |ты, Минфин, НБ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|новой накопительной        |                 |РК НКЦБ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|пенсионной системы и дать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|предложения по совершенст-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|вованию нормативной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|правовой базы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|3.1.4.2. Разработать       |Приказ           |Минфин          |II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|концепцию компьютеризации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|налоговой службы   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|взаимосвязанной с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|компьютеризацией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|таможенных органов и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|других подразделений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|Минфина            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|3.1.4.3. Развивать систему |Отчет            |Нацбанк,        |Ежегодно в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|банковских и финансовых    |                 |Минтранском     |составе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|телекоммуникаций           |                 |                |отчета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                |Президенту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                |Республики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                |Казахстан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Обеспечение постоянного мониторинга влияния налогово-бюджетной политики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 пенсионной реформы на макроэкономическую стабильность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|3.1.4.4. Обеспечить        |Совместное       |Минфин,         |II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|постоянный мониторинг      |решение          |Агентство по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|влияния пенсионной реформы |                 |стратегическому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 изменений в налоговой    |                 |планированию и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 бюджетной политиках на   |                 |реформам (по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|макроэкономические         |                 |согласованию)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|показатели  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|3.1.4.5. Разработать меры  |Положение НКЦБ   |НКЦБ, Минтруд-  |ІІ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|по обеспечению идентичности|                 |соцзащиты,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|учета пенсионных активов   |                 |Нацбанк, Минфин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|накопительными пенсионными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|фондами, компаниями по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|управлению пенсионными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|активами и кастодианами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 3.1.5. Укрепление платежного баланса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Улучшение структуры экспорта и импорта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|3.1.5.1. Продолжить реформу|Постановление    |Минэнерго, ин-  | Ежегодно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|импортных тарифов,         |Правительства    |дустрии и тор-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|направленную на            |Республики       |говли, Минфин,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|реструктуризацию экономики |Казахстан        |Минтранском,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|Минсельхоз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Совершенствование форм и методов валютного регулирования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|3.1.5.2. Совершенствовать  |Постановление    |Нацбанк, Минфин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|нормативную правовую базу  |Правительства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 области валютного        |Республики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|регулирования и контроля  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Рациональная структура финансирования дефицита текущего счета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|3.1.5.3. Анализ структуры  |Аналитическая    |Нацбанк         |Ежегодно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|притока иностранного       |записка          |            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|капитала           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Эффективное управление международными резервами государства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|3.1.5.4. Оптимизировать    |Отчет            |Нацбанк, Минфин |Ежекварталь-|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|валютную структуру в вало- |                 |                |но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|вых международных резервах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|Нацбанка исходя из состоя-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|ния международных финансо-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|вых рынков и внешних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|обязательств государства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|3.1.5.5. Проведение актив- |Отчет            |Нацбанк         |Ежекварталь-|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|ной политики управления    |                 |                |но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|международными резервами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|Нацбанка           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|3.1.5.6. Использование     |Отчет            |Нацбанк         |Ежекварталь-|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|производных финансовых     |                 |                |но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|инструментов в управлении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|международными резервами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|Нацбанка    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|3.1.5.7. Ежедневный        |Отчет            |Нацбанк         |Ежемесячно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|мониторинг и анализ состоя-|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|ния международных финансо-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|вых рынков          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Осуществление политики обменного курса тенге, способствующего укреплению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|платежного баланса       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|3.1.5.8. Поддерживать      |Отчет            |Нацбанк         |Ежегодно в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|оптимальный режим обменного|                 |                |составе От-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|курса тенге                |                 |                |чета Нацбан-|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                |ка Президен-|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                |ту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Улучшение политики внешнего заимствования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|3.1.5.9. Совершенствование |Отчет            |Нацбанк         |Ежегодно в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|мониторинга негарантирован-|                 |                |составе От-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|ного внешнего долга        |                 |                |чета Нацбан-|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                |ка Президен-|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                |ту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3.2. Открытая рыночная экономика и свободная торговля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Цель: Завершить в основном структурные реформы в экономике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Мероприятие       |Форма завершения | Ответственные  |   Срок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 за исполнение  |выполнения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1                  |        2        |       3        |      4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3.2.1. Завершение в основном приватизации и демонополизации экономики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Завершение в основном приватизации государственной собственности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|3.2.1.1. Определить круг   |Постановление    |Минфин      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|предприятий, не подлежащих |Правительства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|приватизации до конца      |Республики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|2000 года                 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|3.2.1.2. Создать реестр    |Постановление    |Минфин          |ІІ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|государственной            |Правительства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|собственности              |Республики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|- Завершение либерализации цен на основе демонополизации внутренних рынков,|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|стимулирования добросовестной конкуренции и жесткого контроля за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|деятельностью естественных монополий                         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|3.2.1.3. Разработать       |Постановление    |Комитет по      |III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|программу по реализации    |Комитета по регу-|регулированию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|Закона о естественных      |лированию естест-|естественных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|монополиях                 |венных монополий |монополий и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|и защиты         |защиты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|конкуренции      |конкуренции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|3.2.1.4. Разработать план  |Приказ Комитета  |Комитет по регу-|IV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|демонополизации услуг      |по регулированию |лированию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|связи и почты              |естественных     |естественных мо-|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|монополий и защи-|нополий и защиты|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|ты конкуренции   |конкуренции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Стимулирование развития рыночной инфраструктуры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|3.2.1.5. Поддерживать      |Отчет            |Госкоминвест    |В составе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|инвестиционные проекты по  |                 |                |отчетов Пра-|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|модернизации рыночной      |                 |                |вительству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|инфраструктуры             |                 |                |Республики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                |Казахстан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|3.2.2. Ускоренное развитие экспортной транспортной инфраструктуры и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коммуникаций                         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|- Реконструкция строительства ключевых объектов транспортной инфраструктуры|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 коммуникаций, способствующих развитию международной торговли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|3.2.2.1. Осуществлять      |Доклад           |Минтранском     |Ежекварталь-|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|контроль выполнения планов |Правительству    |                |но в составе|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|реконструкции и            |Республики       |                |отчетов Пра-|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|строительства станции      |Казахстан        |                |вительству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|Дружба, порта Актау,       |                 |                |Республики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|Трансазиатской             |                 |                |Казахстан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|железнодорожной дороги и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|проекта оптико-волоконной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|линии из Европы в Азию.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|Вышеперечисленные планы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|описаны в приоритете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|"Инфраструктура, транспорт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 связь"    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Проектирование и строительство экспортных нефтегазопроводов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|3.2.2.2. Разработать       |Отчет            |Министерство    |Ежекварталь-|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|стратегию и осущес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твлять   |Правительству    |энергетики,     |но в составе|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|контроль выполнения планов |Республики       |индустрии и     |отчетов Пра-|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|строительства экспортных   |Казахстан        |торговли        |вительству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|нефтегазопроводов.         |                 |                |Республики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|Мероприятия описаны в      |                 |                |Казахстан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|приоритете "Инфраструктура,|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|транспорт и связь" 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3.2.3. Рост внешней торговли с улучшением структуры и географии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экспорта и импорта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Приведение Законодательства в соответствии с требованиями ВТО и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вступление в ВТО       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|3.2.3.1. Продолжить        |Отчет            |Министерство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|переговоры о вступлении    |Правительству    |энергетики,     |и ежегодно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|Казахстана в ВТО           |Республики       |индустрии и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|Казахстан        |торговли,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|Межведомственная|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|комиссия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|3.2.3.2. Проведение сов-   |Протоколы        |Министерство    |Ежегодно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|местных консультаций со    |                 |энергетики,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|странами Таможенного Союза |                 |индустрии и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 вхождению в ВТО         |                 |торговли,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|Мингосдоходов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Гармонизация внешнеторгового Законодательства в рамках Таможенного Союза,|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Центральноазиатского союза и СНГ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|3.2.3.4. Проводить работу  |Постановление    |Минэнерго,  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 унификации Общих        |Правительства    |индустрии и тор-|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|таможенных тарифов         |РК в соответствии|говли, Минфин,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|государств-участников      |с решениями Меж- |Минсельхоз,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|Соглашения о Таможенном    |государственного |Мингосдоходов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|союзе                      |совета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|3.2.3.5. Проводить работу  |Предложения      |Минэнерго,      |Согласно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|по унификации мер          |к заседанию      |индустрии и     |графику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|нетарифного регулирования  |Интеграционного  |торговли,       |работы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 целях реализации         |комитета         |Минфин,         |Интеграцион-|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|Соглашения "О единых       |                 |Мингосдоходов   |ного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|мерах нетарифного          |                 |                |комитета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|регулирования при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|формировании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|Таможенного союза"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|3.2.3.6. Выработка принци- |Проект Договора  |Министерство    | IV квартал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|пов проведения экономичес- |"О создании      |энергетики, ин-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|ких реформ и структурной   |Таможенного      |дустрии и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|перестройки экономик стран |союза и Единого  |торговли,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|Таможенного союза          |экономического   |Минфин, МИД,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|пространства"    |Минюст,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|Мингосдоходов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|- Увеличение доли отечественных товаров на внутренних и внешних рынках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|3.2.3.7. Разработать пакет |Проект Закона    |Минфин,         |III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|мер по регулированию       |"О внесении      |Министерство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|экспорта товаров с целью   |изменений и      |энергетики,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|недопущения демпинга       |дополнений в     |индустрии и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|Указ Президента  |торговли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|РК "О налогах и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|других обязатель-|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|ных платежах в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|бюджет"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3.2.4. Усиление государственного контроля на отдельных рынках при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ограничении государственного регулирования на других рынках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Усиление контроля государства за естественными монополиями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|3.2.4.1. Укрепить полномо- |Постановление    |Комитет по регу-|III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|чия Антимонопольного коми- |Правительства    |лированию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|тета Агентства по страте-  |Республики       |естественных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|гическому планированию и   |Казахстан        |монополий и за-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|реформам                   |                 |щиты конкуренции|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3.3. Преобладающий частный сектор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Цель: добиться увеличения доли частного сектора в ВВП и в обеспечении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занятости, а также заложить основы для диверсификации производства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Мероприятие       |Форма завершения | Ответственные  |   Срок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 за исполнение  |выполнения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1                  |        2        |       3        |      4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3.3.1. Существенное сокращение неправомерного государственного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 вмешательства в развитие частного сектора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|3.3.1.1. Разработать       |Проект Закона    |Минэнерго,      | I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|проект Закона "О внесении  |                 |индустрии и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|изменений и дополнений в   |                 |торговли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|Закон "О банкротстве"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|3.3.1.2. Усовершенствовать |Проект Закона    |  Минюст        |III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|правовой механизм по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|взысканию задолженности в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|судебном порядке    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|3.3.1.3. Разработать проект|Проект Закона    |Минэнерго,  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|Закона "О внесении измене- |                 |Мингосдоходов,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|ний и дополнений в Указ    |                 |Минюст,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|Президента Республики      |                 |Минтранском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|Казахстан, имеющего силу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|Закона "О лицензировании"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Реформа государственной службы, направленной на борьбу с коррупцией и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устранение дублирования функций и полномочий государственных органов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|3.3.1.4. Осуществить меры  |Проект Указа     |Агентство по    | IV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 дальнейшему             |Президента       |стратегическому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|совершенствованию системы  |Республики       |планированию и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|управления и уточнению     |Казахстан,       |реформам (по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|функций государственных    |Постановление    |согласованию),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|органов                    |Правительства    |Минфин, Минюст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|Республики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 3.3.2. Защита и уважение прав собственности, усиление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 контрактной дисциплины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Соблюдение государственными органами своих контрактных обязательств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|3.3.2.1. Провести совещание|Протокол         |Минюст, Минфин, |II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 вопросам соблюдения     |совещания        |Агентство по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|госорганами своих          |                 |стратегическому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|контрактных обязательств   |                 |планированию и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|реформам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|(по согласова-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|нию)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3.3.3. Создание условий для доступа компаний к финансовым ресурсам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Оздоровление и укрепление отечественной банковской системы и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стимулирование кредитования частного сектора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|3.3.3.1. Ужесточить        |Постановление    |Нацбанк         |III квартал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|пруденциальные нормативы   |Правления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|для банков второго уровня  |Национального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 строго контролировать их |банка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|соблюдение  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|3.3.3.2. Разработать       |Постановление    |Агентство по    |I квартал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|Программу кредитования     |Правительства    |поддержке малого|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|частного сектора           |Республики       |бизнеса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Развитие фондового рынка Казахстана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|3.3.3.3. Создать единую    |Акт сдачи-приемки|Минюст,     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|актуализированную базу     |                 |Министерство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|данных по акционерным      |                 |энергетики, ин-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|обществам и эмитированным  |                 |дустрии и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|ими ценным бумагам         |                 |торговли, Минфин|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|Нацбанк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|3.3.3.4. Провести          |Отчет            |Минфин          |Ежекварталь-|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|конверсию плана-счетов на  |                 |                |ный отчет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|новые казахстанские 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|стандарты бухгалтерского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|учета       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Совершенствование форм и методов финансирования частного сектора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|3.3.3.5. Стимулировать     |Отчет            |Нацбанк         |В составе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|применение ипотечного      |                 |                |ежегодного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|кредитования и механизма   |                 |                |отчета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|взаимного поручительства   |                 |                |Президенту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|при выдаче кредитов        |                 |                |Республики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                |Казахстан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|3.3.3.6. Внедрить порядок  |Постановление    |Нацбанк         |III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|совместных разработок      |Правления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|бизнес-планов (банков и    |Национального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|кредитуемых                |банка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|предпринимателей)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3.3.4. Инициирование и поддержание диалога между государством и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 частным сектором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|- Проведение регулярных встреч представителей частного бизнеса и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Правительства          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|3.3.4.1. Проводить         |Решения Форума   |Агентство РК по |IV квартал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|ежегодно Республиканский   |                 |поддержке малого|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|Форум предпринимателей с   |                 |бизнеса, Союз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|участием исполнительной    |                 |промышленников и|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|власти в целях принятия    |                 |предпринимателей|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|совместного документа по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|вопросам развития частного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|бизнеса     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3.3.5. Стимулирование привлечения иностранных инвестиций и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 продвижения казахстанских товаров на новые рынки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Стимулирование притока прямых инвестиций, сопровождающегося внедрением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современных технологий, управленческих и маркетинговых навыков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|3.3.5.1. Создать систему   |Постановление    |Госкоминвест,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|мониторинга за выданными   |Госкоминвеста    |Минфин, Минэнер-|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|лицензиями и заключенными  |                 |гетики, индуст-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|контрактами в приоритетных |                 |рии и торговли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|секторах экономики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Обеспечение прозрачности предоставления льгот и преференций для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увеличения доли иностранных инвестиций в нетрадиционных секторах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|3.3.5.2. Обеспечить        |Публикации в СМИ |Госкоминвест    |Ежекварталь-|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|публикацию в СМИ информации|                 |                |но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 перечне проектов,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|заключенных Госкоминвестом,|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|суммах вложений в проекты,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|количестве создаваемых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|рабочих мест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3.4. Благоприятный инвестиционный климат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Цель: Мобилизовать внутренние и внешние инвестиционные ресурсы в целях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дальнейшего экономического роста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Мероприятие       |Форма завершения | Ответственные  |   Срок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 за исполнение  |выполнения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1                  |        2        |       3        |      4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3.4.1. Создание благоприятных условий для накопления капитала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Проведение денежно-кредитной и налогово-бюджетной политики, стимулирующей|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накопление капитала    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|3.4.1.1. Обеспечить        |Отчет            |Нацбанк         |В составе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|поддержание банковских     |                 |                |ежегодного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|ставок вознаграждения      |                 |                |отчета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|(интереса) положительными в|                 |                |Президенту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|реальном выражении         |                 |                |РК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Жесткое пресечение финансовых махинаций со средствами индивидуальных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инвесторов                                                 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|3.4.1.2. Разработать норма-|Нормативные      |НКЦБ, Нацбанк,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|тивно-правовые акты по ре- |правовые акты    |Нацпенсионное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|гулированию защиты средств |                 |агентство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|индивидуальных инвесторов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|- Стимулирование индивидуальных сбережений  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|3.4.1.3. Разработать       |Предложение в    |Нацбанк         |III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|предложение по возможности |Правительство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 целесообразности внедре- |Республики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|ния схемы обязательного   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|страхования индивидуальных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|депозитов в банках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|3.4.1.4. Совершенствовать  |Постановление    |Минтрудсоцзащиты|IV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|нормативные правовые акты, |Правительства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|необходимые для            |Республики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|функционирования           |Казахстан,       |    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|накопительной пенсионной   |инструктивные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|системы                    |документы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3.4.2. Формирование высокого инвестиционного рейтинга Казахстана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Развитие международной информационной кампании "Инвестирование в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Казахстан"                                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|3.4.2.1. Наладить          |Публикации в СМИ,|МИОС            |Ежекварталь-|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|регулярные связи           |отчет            |                |но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|Правительства Республики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|Казахстан со СМИ РК и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|зарубежных стран           |                 |    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 целях освещения его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|деятельности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|3.4.2.2. Проводить междуна-|Программа,       |Госкоминвест,   | I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|родные информационные прог-|утвержденная     |Нацбанк, НКЦБ,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|раммы "Инвестирование в Ка-|Правительством   |Минфин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|захстан" и "Инвестиционные |Республики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|возможности в Казахстане" 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|3.4.2.3. Создать и вести   |Информационный   |Госкоминвест,   | II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|реестр действующих         |банк данных по   |Минэнерго,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|хозяйствующих субъектов    |инвестиционным   |индустрии и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|приоритетных отраслей,     |проектам,        |торговли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|нуждающихся в инвестициях  |требующим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|финансирования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Формирование государственной политики взаимодействия Правительства с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транснациональными корпорациями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|3.4.2.4. Разработать       |Постановление    |Минэнерго,      | IV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|государственную программу  |Правительства    |индустрии и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|"Основные направления      |Республики       |торговли,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|государственной промышлен- |Казахстан        |Госкоминвест,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|ной политики на 1999-2003  |                 |Минфин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|годы"              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3.5. Диверсификация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3.5.1. Промышленная политика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Цель: Формировать экспортоориентированный промышленный комплекс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страны, базирующийся на производстве продукции преимущественно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из отечественных минерально-сырьевых ресурсов и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производственно-технического назначения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Мероприятие       |Форма завершения | Ответственные  |   Срок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 за исполнение  |выполнения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1                  |        2        |       3        |      4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 3.5.1.1. Создание системы стандартов мирового уровня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Реформа и реорганизация органов стандартизации, метрологии и сертификации|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|3.5.1.1.1. Реорганизовать  |Постановление    |Минэнерго,      |II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|систему Госстандарта       |Правительства    |индустрии и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|РК               |торговли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|- Определение приоритетных направлений, разработка и приобретение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стандартов             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|3.5.1.1.2 Создать систему  |Программа,       |Минэнерго,      | IV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|стандартов, обеспечивающих |утвержденная     |индустрии и тор-|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|соответствие казахстанской |постановлением   |говли, Агентство|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|продукции требованиям      |Правительства    |по стратегичес-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|мирового рынка и увеличение|Республики       |кому планирова-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|экспорта сертифицированной |Казахстан        |нию и реформам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|продукции   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 3.5.1.2. Опережающее развитие минерально-сырьевой базы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Внедрение передовой техники и технологии геологоразведочных,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геофизических и буровых работ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|3.5.1.2.1. Разработать     |Программа,       |Минэкоресурсов, |II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|программу внедрения высоких|утвержденная     |Миннауки-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|технологий проведения      |министрами       |Академия наук,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|геологоразведочных,        |                 |Минэнерго,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|геофизических и буровых    |                 |индустрии и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|работ                      |                 |торговли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3.5.1.3. Реконструкция горно-металлургического комплекса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 (цветная и черная металлургия)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3.5.1.4. Ускоренное развитие нефтегазоперерабатывающей,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 нефтехимической и химической отраслей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3.5.1.5. Реконструкция предприятий легкой и пищевой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промышленности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3.5.1.6. Развитие машиностроительных производств, ориентированных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 на нужды отечественных производителей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Разработка стандартов и нормативных документов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Повышение конкурентоспособности и внедрение передовых ресурсо- и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энергосберегающих технологий, расширение научно-исследовательской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деятельности и создание информационных систем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Рациональное использование имеющегося сырья, вовлечение в переработку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отходов и техногенных месторождений       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|3.5.1.3.1. Реализовать     |Отчет о          |Минобороны,     |Ежекварталь-|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|Государственную программу  |реализации       |Минэнерго,      |ные отчеты в|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|развития и конверсии       |программы        |индустрии и     |Минэнерго,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|оборонной промышленности   |                 |торговли,       |индустрии и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|РК на долгосрочный период  |                 |Миннауки-       |торговли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|Академия наук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Нефтехимическая и химическая промышленность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|3.5.1.3.2. Освоить выпуск  |Программа,       |Минэнерго,      |ІІ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|продукции на основе        |утвержденная     |индустрии и тор-|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|биотехнологий              |министрами       |говли, Миннауки-|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|Академия наук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|3.5.1.3.3. Реализовать     |Отчет о          |Минобразования, |Ежекварталь-|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|Государственную программу  |реализации       |культуры и      |ные отчеты в|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|развития фармацевтической и|программы        |здравоохранения,|Минэнерго,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|медицинской промышленности |                 |Миннауки-       |индустрии и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|Республики Казахстан       |                 |Академия наук,  |торговли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|Минэнерго,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|индустрии и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|торговли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Осуществление надзора за выполнением условий контрактов при приватизации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 передаче в управление иностранным и отечественным фирмам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|3.5.1.3.4. Организовать    |Постановление    |Госкоминвест,   | II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|контроль за реализацией    |Правительства    |Минфин,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|обязательств инвесторов,   |Республики       |Минэнерго,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|приобретших во владение    |Казахстан        |индустрии и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|промышленные предприятия и |                 |торговли,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|лицензии на недропользова- |                 |Минэкоресурсов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|ние                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Подготовка управляющих, инженерно-технических и научных кадров в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соответствии с международными стандартами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|3.5.1.3.5. Разработать     |Стандарты и      |Минэнерго,      |Ежекварталь-|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|стандарты и программы      |программы,       |индустрии и     |ные отчеты в|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|непрерывного обучения и    |утвержденные     |торговли,       |Министерство|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|переподготовки             |министрами       |Миннауки-       |энергетики,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|профессиональных кадров    |                 |Академия наук,  |индустрии и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|Минобразования, |торговли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|культуры и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|здравоохранения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3.5.1.7. Подготовка и расширение рынко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сбыта казахстанской продукции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Содействие расширению внутреннего спроса на промышленную продукцию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Машиностроение и металлообработка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|3.5.1.7.1. Разработать     |Программа,       |Минэнерго,  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|Государственную программу  |утвержденная     |индустрии и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|развития машиностроительно-|министрами       |торговли,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|го комплекса на 1998-2000  |                 |Миннауки-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|годы                       |                 |Академия наук,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|Минсельхоз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3.5.2. Научно-технологическая политика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Цель: Научно-технологическое обеспечение стратегических приоритетов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развития Республики Казахстан и повышение конкурентоспособности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отечественной науки и технологий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Мероприятие       |Форма завершения | Ответственные  |   Срок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 за исполнение  |выполнения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1                  |        2        |       3        |      4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3.5.2.1. Реформирование и реструктуризация научно-технической сферы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|Существенное улучшение системы финансирования и самофинансирования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|научно-исследовательских работ              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|3.5.2.1.1. Разработать     |Соглашения       |Миннауки-       |Ежекварталь-|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|механизмы привлечения в    |                 |Академия наук   |ные отчеты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|научно-техническую сферу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|средств международных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|фондов и прямых инвестиций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|3.5.2.2. Развитие исследований и разработок, направленных на повышение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 качества жизни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Исследование социально-экономических условий жизнедеятельности человека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|3.5.2.2.1. Внедрить на     |Нормативные      |Миннауки-Акаде- |Ежегодный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|территории республики      |документы        |мия наук        |отчет в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|нормы и правила            |                 |                |Агентство по|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|радиационной безопасности, |                 |                |стратегичес-|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|ориентированных на         |                 |                |кому плани-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|международные рекомендации |                 |                |рованию и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                |реформам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|3.5.2.2.2. Реализовать     |План мероприятий |Минобразования, |Ежекварталь-|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|государственную программу  |                 |культуры и      |ные отчеты в|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 информации системы      |                 |здравоохранения,|Агентство по|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|среднего образования       |                 |Миннауки-Акаде- |стратегичес-|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|Республики                 |                 |мия наук        |кому плани-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                |рованию и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                |реформам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Совершенствование и развитие государственных стандартов на основные виды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продуктов питания и воду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|3.5.2.2.3. Создать системы |Стандарты        |Минэнерго,  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|аттестации пищевых и       |                 |индустрии и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|перерабатывающих           |                 |торговли,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|производств. Разработать   |                 |Миннауки-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|государственные стандарты  |                 |Академия наук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|на основные виды продуктов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|питания и воду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3.5.2.3. Разработка наукоемких и ресурсосберегающих технологий в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приоритетных отраслях промышленности, снижающих техногенное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 воздействие на окружающую среду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Ускорение процесса интеграции казахстанской науки в мировое научное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пространство                              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|3.5.2.3.1. Разработать     |Концепция,       |Миннауки-   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|Концепцию развития         |утвержденная     |Академия наук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|космического комплекса     |Министром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|Республики Казахстан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|3.5.2.3.2. Внедрить        |График внедрения |Миннауки-       |Ежекварталь-|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|технологии дистанционного  |                 |Академия наук   |ные отчеты в|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|зондирования в республике в|                 |                |Агентство по|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|рамках Соглашения между    |                 |                |стратегичес-|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|МН-АН РК и Минэнергетики   |                 |                |кому плани-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|США "О программах НИОКР и  |                 |                |рованию и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|программах по обмену       |                 |                |реформам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|технологиями"       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|3.5.2.3.3. Обеспечить      |  Совместные     |Миннауки-       | IV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|выполнение конверсионных   |  программы      |Академия наук,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|программ в рамках          |                 |Минэнерго,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|казахстанско-американских  |                 |индустрии и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|соглашений и проекта       |                 |торговли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 обращению с отработанным|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|топливом от реактора БН-350|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|3.5.2.3.4. Принять участие |  Соглашения     |Миннауки-   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 подготовке ко всемирной  |                 |Академия наук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|выставке ЭКСПО-2000 в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|Ганновере   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Создание конкурсной системы отбора и реализации эффективных достижений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науки и техники        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|3.5.2.3.5. Сформировать    |  Банк данных    |Миннауки-   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|банк данных завершенных    |                 |Академия наук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|НИОКР для отбора и реализа-|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|ции эффективных наукоемких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|ресурсосберегающих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|технологий  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|3.5.2.3.6. Разрабатывать и |Проекты,         |Миннауки-       |Ежегодный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|осваивать промышленные     |опытные образцы  |Академия наук,  |отчет в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|высокотехнологичные машины |                 |Минэнерго,      |Агентство по|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 оборудование, в том      |                 |индустрии и     |стратегичес-|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|числе для агропромышленного|                 |торговли        |кому плани-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|комплекса, нефтедобывающей,|                 |                |рованию и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|нефтеперерабатывающей,     |                 |                |реформам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|горнодобывающей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|промышленности и транспорта|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Формирование благоприятных условий для создания и функционирования малых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высокотехнологичных предприятий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|3.5.2.3.7. Разработать     |План мероприятий,|Миннауки-       | II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|комплекс мер по реализации |утвержденный     |Академия наук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|Программы поддержки и      |Министром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|развития малого и среднего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|бизнеса в научно-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|технологической сфере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Ускоренное промышленное освоение в приоритетных отраслях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ресурсосберегающих и экологически чистых технологий мирового уровня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|3.5.2.3.8. Создать         |Приказ           |Миннауки-       |III квартал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|селекционно-генетические   |Министра         |Академия наук,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|центры по овцеводству при  |                 |Минсельхоз,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|КазНИТИ овцеводства и      |                 |Минфин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|КазНИИ каракулеводства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 3.5.2.4. Подготовка высококвалифицированных специалистов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Сохранение и развитие кадрового потенциала на приоритетных направлениях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Интеграция научно-образовательных учреждений с наукоемкими производствами|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|3.5.2.4.1. Разработать     |  Концепция,     |Миннауки-       | IV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|концепцию интеграции       |  утвержденная   |Академия наук,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|научно-исследовательских   |  Министрами     |Минобразования,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|учреждений и ВУЗов с       |                 |Минэнерго,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|наукоемкими производствами |                 |индустрии и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|торговли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Подготовка и аттестация научных кадров высшей квалификации по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приоритетным направлениям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|3.5.2.4.2. Проводить       |Нормативные      |Миннауки-       |Ежегодный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|подготовку и аттестацию    |документы        |Академия наук   |отчет в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|научных кадров высшей      |министерства     |                |Агентство по|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|квалификации по            |                 |                |стратегичес-|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|приоритетным направлениям  |                 |                |кому плани-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                |рованию и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                |реформам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3.5.3. Малое предпринимательство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Цель: Создать благоприятные условия для развития малого предпринимательства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Мероприятие       |Форма завершения | Ответственные  |   Срок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 за исполнение  |выполнения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1                  |        2        |       3        |      4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3.5.3.1. Взаимодействие государственных, общественных и донорских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 организаций по поддержке малого предпринимательства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Разработка и Реализация региональных стратегий развития малого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предпринимательства    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|3.5.3.1.1. Реализовать     |Отчет акимов     |Акимы областей, |Ежекварталь-|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|региональные программы     |Агентству по     |гг. Акмолы и    |но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|развития и поддержки       |стратегическому  |Алматы,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|малого предпринимательства |планированию и   |Агентство по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|реформам, Доклад |стратегическому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|Президенту и     |планированию и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|Правительству РК |реформам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|3.5.3.1.2. Разработать     |Указ Президента  |Агентство РК по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|государственную и регио-   |Республики       |поддержке малого|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|нальные программы поддержки|Казахстан        |бизнеса, Минфин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|малого предпринимательства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|на 1999-2000 годы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|3.5.3.1.3. Продолжить      |     Доклад      |Минфин,         |   Раз в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|передачу производственных и|  Правительству  |Минсельхоз,     |  полгода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|офисных помещений, земель- |   Республики    |акимы областей,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|ных участков и объектов    |    Казахстан    |гг. Астаны и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|незавершенного строительст-|                 |Алматы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|ва субъектам малого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|предпринимательства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|3.5.3.1.4. Опубликовывать в|  Публикация в   |МИОС, акимы     |   Раз в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|средствах массовой         |  центральных и  |областей, гг.   |  полгода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|информации перечень        |  местных СМИ    |Астаны и Алматы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|госорганов, имеющих право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|осуществлять контрольно-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|инспектирующие функции и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|оказывать платные услуги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 указанием их стоимости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|3.5.3.1.5. Проводить       |  Доклад         |Агентство по    |Ежекварталь-|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|мониторинг деятельности    |  Президенту и   |поддержке малого|но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|акимов по поддержке и      |  Правительству  |бизнеса, акимы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|развитию малого            |  Республики     |областей, гг.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|предпринимательства        |  Казахстан      |Астаны и Алматы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|3.5.3.1.6. Рекомендовать   |Методическое     |Агентство по    |I квартал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|акимам областей создать    |письмо           |поддержке малого|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|на базе существующих       |Агентства по     |бизнеса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|структур, занимающихся     |стратегическому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|поддержкой малого          |планированию и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|предпринимательства,       |реформам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|областные управления или   |Акимам областей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|отделы поддержки           |и гг. Астаны и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|предпринимательства        |Алматы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Привлечение иностранных инвестиций и технической помощи для поддержки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малого предпринимательства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|3.5.3.1.7. Организовать    |Участие в        |Агентство по    | Постоянно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|работу со странами СНГ по  |совещаниях       |поддержке малого|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|обмену опытом и выработке  |Консультативного |бизнеса, заинте-|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|общих решений по поддержке |Совета Стран СНГ |ресованные госу-|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|малого предпринимательства |                 |дарственные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|органы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|3.5.3.1.8. Организовать    |Отчет            |Агентство по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|работу с международными    |Правительству    |поддержке малого|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|финансовыми и экономически-|Республики       |бизнеса, Минфин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|ми организациями и странами|Казахстан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|донорами по привлечению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|иностранных инвестиций и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|технической помощи для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|поддержки малого   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|предпринимательства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Популяризация идеи частного предпринимательства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|3.5.3.1.9. Проводить       |Публикации в СМИ |МИОС,           | Постоянно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|разъяснительную работу о   |                 |Агентство по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|законодательных и норматив-|                 |поддержке малого|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|ных правовых актах по мало-|                 |бизнеса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|му предпринимательству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 вносимых в них изменениях|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3.5.3.2. Формирование эффективной и доступной системы кредитования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Разработка механизмов кредитования субъектов малого предпринимательства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|3.5.3.2.1. Подготовить     |Рекомендательное |Нацбанк         | I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|рекомендательное письмо    |письмо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|банкам второго уровня о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|делегировании своим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|филиалам функций по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|рассмотрению на местах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|вопросов выделения кредитов|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|субъектам малого   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|предпринимательства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Совершенствование действующего законодательства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|3.5.3.2.2. Провести        |    Доклад       |Агентство РК по |III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|анализ и разработать       | Правительству   |поддержке малого|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|предложения по             |   Республики    |бизнеса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|совершенствованию          |   Казахстан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|нормативной правовой базы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|малого предпринимательства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3.5.3.3. Развитие инфраструктуры поддержки малого предпринимательства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Совершенствование действующего законодательства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|3.5.3.3.1. Проводить       |    Доклад       |Акимы областей, | Раз в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|анкетирование              |  Правительству  |гг. Астаны и    | полугодие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|предпринимателей для       |  Республики     |Алматы, Агентст-|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|выявления проблем, связан- |  Казахстан      |во по поддержке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|ных с бюрократическими     |                 |малого бизнеса,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|вмешательствами различных  |                 |Конгресс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|проверяющих органов        |                 |Предпринимателей|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|Казахстана,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|КЦПРП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|3.5.3.3.2. Подготовить     |  Сборник        |Агентство по    | ІI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|сборник нормативных        |                 |поддержке малого|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|правовых актов по малому   |                 |бизнеса, Мингос-|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|предпринимательству        |                 |доходов, КЦПРП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3.5.4. Жилищное строительство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Цель: Развитие жилищного строительства и формирование рынка жилья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Мероприятие       |Форма завершения | Ответственные  |   Срок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 за исполнение  |выполнения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1                  |        2        |       3        |      4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3.5.4.1. Формирование механизма финансирования и кредитования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 жилищного строительства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Развитие форм и методов ипотечного кредитования населения, предоставления|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жилья в аренду с правом выкупа (для социально-незащищенных слоев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населения)                                                 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|3.5.4.1.1. Разработать     |Программа,       |Агентство по    | I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|Программу развития         |утвержденная     |стратегическому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|жилищного строительства и  |Постановлением   |планированию и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|рынка жилья в Казахстане   |Правительства    |реформам, (по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|Республики       |согласованию),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|Казахстан        |Минэнерго,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|индустрии и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|торговли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3.5.5. Туризм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Цель: Развитие туристического комплекса страны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 3.5.5.1. Детальная оценка туристического потенциала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Укрепление и расширение сотрудничества с международными туристическими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организациями, иностранными государствами и компаниями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|3.5.5.1.1. Обеспечить      |     Доклад      |Минобразования,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|участие Казахстана в       |Правительству РК |культуры и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|мероприятиях, проводимых   |                 |здравоохранения,|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 линии Всемирной         |                 |МИД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|туристической организации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 3.5.5.2. Развитие инфраструктуры отрасли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Реализация утвержденных программ развития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|3.5.5.2.1. Реализовать     |Отчет            |Минобразования,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|государственную программу  |Президенту РК    |культуры и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|возрождения исторических   |и Правительству  |здравоохранения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|центров Великого Шелкового |Республики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|Пути                      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|3.5.5.2.2. Создать         |В соответствии с |В соответствии с| IV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|туристический маршрут      |постановлением   |постановлением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|согласно Постановлению     |Правительства РК |Правительства РК|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|Правительства РК           |                 |(Минобразования)|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|"О подготовке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|празднования 1500-летия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|юбилея города Туркестана"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Привлечение иностранных и отечественных инвестиций в отрасль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|3.5.5.2.3. Организовать    |  Отчет о        |Минобразования, |Ежегодный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|международные семинары,    | проведении      |культуры и      |отчет в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|выставки и конференции -   |                 |здравоохранения,|Министерство|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|Казахстан - новый          |                 |Минфин, МИД     |энергетики,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|уникальный туристический   |                 |                |индустрии и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|объект                     |                 |                |торговли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|3.5.5.2.4. Провести анализ |     Доклад      |Минобразования, | IV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|мирового опыта привлечения |  Правительству  |культуры и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|инвестиций для развития    |   Республики    |здравоохранения,|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|туризма                    |   Казахстан     |Госкоминвест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Реконструкция туристических объектов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|3.5.5.2.5. Определить пи-  |     Доклад      |Минобразования, | IV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|лотные туристические объек-|  Правительству  |культуры и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|ты, подлежащие первоочеред-|   Республики    |здравоохранения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|ной реконструкции          |   Казахстан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|- Определение и начало строительства на частной основе двух пилотных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туристических объектов в соответствии с международными стандартами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|3.5.5.2.6. Определить      | Приказ Министра |Минобразования, | IV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|пилотные туристические     |                 |культуры и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|объекты на территории      |                 |здравоохранения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|Республики Казахстан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 3.5.5.3. Улучшение качества туристических услуг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Обучение и переобучение казахстанских специалистов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|3.5.5.3.1. Оказать         |  План-график,   |Минобразования, | II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|методическую помощь ВУЗам  |  утвержденный   |культуры и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 подготовке туристических |  Министром      |здравоохранения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|кадров      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|- Разработка системы стандартов туристического обслуживания,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соответствующих мировому уровню           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|3.5.5.3.2. Провести анализ |     Доклад      |Минобразования,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|иностранного опыта предос- |  Правительству  |культуры и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|тавления туристических     |   Республики    |здравоохранения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|услуг                      |   Казахстан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Совершенствование законодательной базы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|3.5.5.3.3. Разработать и   |Постановление    |Минобразования,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|внедрить новые параметры   |Правительства    |культуры и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|статистического учета      |Республики       |здравоохранения,|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|туристической деятельности,|Казахстан        |Нацстатагентство|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 соответствии с мировыми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|стандартами         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Упрощение порядка лицензирования туристической деятельности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|3.5.5.3.4. Провести анализ |Предложение по   |Минфин,         |II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|иностранного опыта по      |упрощению порядка|Минобразования,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|налогообложению и лицензи- |лицензирования и |культуры и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|рованию туристической      |налогообложения  |здравоохранения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|деятельности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3.5.6. Сельское хозяйство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Цель: Ускоренное завершение реформ в аграрном секторе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Мероприятие       |Форма завершения | Ответственные  |   Срок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 за исполнение  |выполнения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1                  |        2        |       3        |      4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3.5.6.1. Формирование реального и эффективного собственника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|- Введение механизмов банкротства сельхозпредприятий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|3.5.6.1.1. Проводить       |Постановление    |Минсельхоз,     | I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|процедуры банкротства      |Правительства    |акимы областей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|несостоятельных            |Республики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|сельскохозяйственных      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|предприятий 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|- Натурная персонификация права собственности на землю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|3.5.6.1.2. Завершить       |План             |Минсельхоз,     | IV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|работу по закреплению      |мероприятий,     |акимы всех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|реальных прав собственников|утвержденный     |уровней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|на пользование землей      |Министром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Завершение юридического оформления организационно-правовой формы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сельхозпредприятий     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|3.5.6.1.3. Завершить       |Планы            |Минсельхоз,     | IV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|формирование и юридическое |мероприятий,     |Минюст, Минфин,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|закрепление организационно-|утвержденные     |акимы всех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|правовой формы субъектов   |министерствами   |уровней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|аграрного сектора экономики|и ведомствами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3.5.6.2. Развитие инфраструктуры обеспечения аграрного сектора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|- Развитие системы консалтинговых, лизинговых, информационных и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маркетинговых услуг    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|3.5.6.2.1. Совершенствовать|План             |Минсельхоз      |Ежекварталь-|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|систему консалтинговых,    |мероприятий,     |                |ный отчет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|лизинговых услуг и         |утвержденный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|обеспечить дальнейшее      |Министром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|развитие информационно-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|маркетинговых служб в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|сельском хозяйстве 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Упорядочение сети товарных бирж, развитие оптовых и продовольственных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рынков                                    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|3.5.6.2.2. Расширить сеть  |План             |Минсельхоз,     | 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|оптовых продовольственных  |мероприятий,     |акимы областей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|рынков                     |утвержденный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|Министром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 3.5.6.3. Развитие перерабатывающих производств в АПК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Выявление эффективных частных предпринимателей в качестве потенциальных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заемщиков для организации перерабатывающих производств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|3.5.6.3.1. Завершить       |Доклад           |Минсельхоз,     | IV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|процесс становления частных|Правительству РК |акимы всех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|компаний, занятых в        |                 |уровней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|аграрном секторе и имеющих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|эффективные результаты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|финансово-хозяйственной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|деятельности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Привлечение прямых иностранных инвестиций и передовых технологий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|3.5.6.3.2. Продолжить рабо-|Доклад           |Минсельхоз,     | IV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|ту по привлечению прямых   |Правительству    |Госкоминвест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|иностранных инвестиций и   |Республики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|передовых технологий в     |Казахстан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|сельское хозяйство 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Вовлечение отечественных прямых инвестиций в импортозамещение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|3.5.6.3.3. Оказать         |Доклад           | Госкоминвест   |В составе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|содействие отечественным   |Правительству    |                |отчетов,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|инвесторам в развитии      |Республики       |                |установлен-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|импортозамещающих          |Казахстан        |                |ных законо-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|производств                |                 |                |дательством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3.5.6.4. Государственная поддержка эффективных частных и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фермерских хозяйств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Формирование эффективной системы финансирования частных и фермерских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хозяйств               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|3.5.6.4.1. Оказать         |План действий,   |Минсельхоз      |II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|содействия становлению и   |утвержденный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|развитию небанковских      |Министром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|финансовых компаний,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|оказывающих услуги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|субъектам аграрного сектора|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|3.5.6.4.2. Расширение сети |План мероприятий,|Минсельхоз      |ІІ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|кредитных товариществ на   |утвержденный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|селе                       |Министром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Содействие со стороны государства сбыту продукции товаропроизводителей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|3.5.6.4.3. Государственная |Постановление    |Минсельхоз,     | IV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|поддержка развития и       |Правительства    |Зерновой Союз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|укрепления рынков сбыта    |Республики       |Казахстана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|стратегических видов      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|сельхозпродукции   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Приоритет 4. Здоровье, образование и благополучие граждан Казахстана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4.1. Здравоохранение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Цель: Профилактика и снижение заболеваемости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Мероприятие       |Форма завершения | Ответственные  |   Срок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 за исполнение  |выполнения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1                  |        2        |       3        |      4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 4.1.1. Активная демографическая политика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Разработка демографической политики Казахстана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|- Создание законодательной базы             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Постепенный переход к принципам планирования семьи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|- Разработка молодежной политики, предусматривающей обеспечение молодежи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жильем и рабочими местами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|4.1.1.1. Разработать       |Приказ Министра  |Минобразования,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|план мероприятий по        |                 |культуры и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|реализации подпрограммы    |                 |здравоохранения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|охраны здоровья матери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 ребенка           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|4.1.1.2. Разработать проект|Проект Закона    |Минюст,         | I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|Закона "Кодекс о браке и   |                 |Минобразования,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|семье"                     |                 |культуры и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|здравоохранения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 4.1.2. Формирование здорового образа жизни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|- Пропаганда здорового образа жизни, в первую очередь, для детей и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молодежи               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|4.1.2.1. Регулярно         |Телерадиопрог-   |МИОС,           |Ежекварталь-|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|проводить кампании за      |раммы и пресс-   |Минобразования, |ный отчет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|здоровый образ жизни,      |конференции      |культуры и      |Министерство|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|правильное питание,        |                 |здравоохранения,|энергетики,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|соблюдение правил гигиены и|                 |акимы областей  |индустрии и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|санитарии                  |                 |и гг. Астаны и  |торговли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|Алматы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|4.1.2.2. Подготовить       |Информбюллетени  |Минобразования, | II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|информационные материалы   |                 |культуры и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|по здоровому образу жизни, |                 |здравоохранения,|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|правильному питанию,       |                 |МИОС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|правилам гигиены и 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|санитарии          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|4.1.2.3. Разработать       |Программа,       |Минобразования, |III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|программу подготовки       |утвержденная     |культуры и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|специалистов по вопросам   |Министром        |здравоохранения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|формирования здорового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|образа жизни       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Разработка и внедрение стандартов здорового образа жизни и питания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|4.1.2.4. Разработать       |Концепция,       |Миннауки-       | IV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|стандарты здорового образа |утвержденная     |Академия наук,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|жизни и здорового питания  |постановлением   |Минобразования,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|Правительства    |культуры и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|Республики       |здравоохранения,|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|Казахстан        |Министерство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|энергетики,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|индустрии и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|торговли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|(Госстандарт)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|4.1.2.5. Разработать       | Информбюллетени |Минобразования, | II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|методические материалы по  |                 |культуры и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|нравственно-половому       |                 |здравоохранения,|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|воспитанию                 |                 |МИОС, акимы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|областей, гг.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|Астаны и Алматы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Расширение сети спортивно-оздоровительных сооружений и развитие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массового спорта       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|4.1.2.6. Разработать и     |Приказ Министра, |Минобразования, | IV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|реализовать программу по   |решения акимов   |культуры и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|расширению сети            |областей, гг.    |здравоохранения,|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|спортивно-оздоровительных  |Акмолы и Алматы  |акимы областей,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|сооружений                 |                 |гг. Астаны и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|Алматы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Борьба с вредными привычками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|4.1.2.7. Разработать план  |Постановление    |Минэнерго,      |III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|мероприятий, направленных  |Правительства    |индустрии и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|на сокращение потребления  |Республики       |торговли, акимы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|табачных изделий и         |Казахстан        |областей, гг.   |            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|упорядочению продажи       |                 |Астаны и Алматы,|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|алкогольных изделий        |                 |Минобразования,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|культуры и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|здравоохранения,|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|МИОС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4.1.3. Целенаправленная экологическая политика и охрана здоровья народа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Реализация медико-экологических программ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|4.1.3.1. Разработать       |Проект Указа     |Минобразования, | I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|Государственную программу  |Президента       |культуры и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|"Здоровье народа"          |Республики       |здравоохранения,|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|Казахстан,       |акимы областей,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|постановление    |гг. Астаны и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|Правительства    |Алматы, Минфин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|Республики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|Казахстан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Определение региональных медико-экологических приоритетов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|4.1.3.2. Разработать       |Программы,       |Акимы областей, |III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|региональные медико-       |утвержденные     |гг. Астаны и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|экологические программы    |акимами          |Алматы,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|областей, гг.    |Минэкоресурсов,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|Акмолы и Алматы  |Минобразования,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|культуры и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|здравоохранения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Внедрение медико-генетического мониторинга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|4.1.3.4. Внедрить          |Приказ Министра  |Минобразования, | II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|медико-генетический        |                 |культуры и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|мониторинг и национальный  |                 |здравоохранения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|генетический регистр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4.1.4. Институциональные преобразования системы здравоохранения и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 формирование рынка медицинских услуг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Создание рациональной системы управления здравоохранением, социальная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защита медицинских работников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|4.1.4.1. Продолжить        |Ежеквартальный   |Минобразования, | Начиная с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|реорганизацию системы      |отчет в          |культуры и      |III квартала|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|здравоохранения            |Министерство     |здравоохранения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|энергетики,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|индустрии и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|торговли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Развитие негосударственного сектора в здравоохранении, формирование рынка|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медицинских услуг                         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|4.1.4.3. Способствовать    |Приказ Министра  |Минобразования, | IV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|дальнейшему развитию       |                 |культуры и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|негосударственного сектора |                 |здравоохранения,|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 здравоохранении          |                 |Минфин, акимы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|областей, гг.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|Астаны и Алматы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Совершенствование системы медицинского страхования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Совершенствование системы информационного обеспечения системы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здравоохранения         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|4.1.4.5. Совершенствовать  |Приказ Министра, |Минобразования, | II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|систему коммуникаций и     |решения акимов   |культуры и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|информационного обеспечения|областей, гг.    |здравоохранения,|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|учреждений здравоохранения |Астаны и Алматы  |акимы областей,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 научно-исследовательских |                 |гг. Астаны и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|институтов и центров       |                 |Алматы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Обеспечение доступности и качества медицинской помощи, особенно на селе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|4.1.4.6. Разработать план  |Приказ Министра  |Минобразования, | II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|мероприятий по реализации  |                 |культуры и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|подпрограммы развития      |                 |здравоохранения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|первичной медико-санитарной|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|помощи      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|4.1.4.7. Принять меры по   |Нормативные акты |Минобразования, | ІІ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|реализации Закона "Об      |                 |культуры и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|охране здоровья            |                 |здравоохранения,|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|граждан в Республике       |                 |акимы областей,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|Казахстан"                 |                 |гг. Астаны и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|Алматы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4.1.5. Развитие медицинской науки и медицинского образования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|- Разработка и реализация научно-технических программ по актуальным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проблемам здоровья народа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|4.1.5.1. Разработать       |Программы,       |Минобразования, |III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|научно-технические         |утвержденные     |культуры и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|программы:                 |министрами       |здравоохранения,|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профилактика заболеваний |                 |Миннауки-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 учетом региональных      |                 |Академия наук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|особенностей Казахстана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|- валеология       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Ориентация медицинской науки на реформы здравоохранения и запросы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практики               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|4.1.5.2. Разработать       |Программы,       |Минобразования, |III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|комплексные программы по   |утвержденные     |культуры и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|профилактике социально-    |министрами,      |здравоохранения,|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|значимых заболеваний       |акимами областей,|акимы областей,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|гг. Астаны и     |гг. Астаны и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|Алматы           |Алматы, Минфин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|- Разработка и внедрение новых технологий диагностики и лечения, развитие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международного сотрудничества             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Совершенствование концепции подготовки медицинских и научных кадров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Оптимизация сети научных учреждений, центров и медицинских учебных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заведений              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|4.1.5.4. Принять меры по   |Постановление    |Минобразования, |II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|рационализации сети научных|Правительства    |культуры и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|учреждений, центров и      |Республики       |здравоохранения,|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|медицинских учебных        |Казахстан        |Миннауки-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|заведений                  |                 |Академия наук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4.2. Обеспечение занятости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Цель: Формирование системы обеспечения занятости, подготовки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переквалификации кадров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Мероприятие       |Форма завершения | Ответственные  |   Срок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 за исполнение  |выполнения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1                  |        2        |       3        |      4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 4.2.1. Поддержка и развитие предпринимательства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Создание системы выделения микрокредитов для открытия собственного дела,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семейного или индивидуального бизнеса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|4.2.1.1. Разработать       |Постановление    |Минтрудсоцзащи-| I квартал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|Программу микрокредитования|Правительства    |ты, Минфин,    |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|наименее обеспеченных      |Республики       |акимы областей |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|граждан                    |Казахстан        |и гг. Астаны и |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|Алматы         |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|___________________________|_________________|_______________|_____________|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Создание условий для развития трудоемких отраслей - легкая и пищевая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промышленность         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Развитие транспортно-коммуникационной инфраструктуры, особенно на селе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Создание информационного обеспечения рынка труда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|4.2.1.2. Разработать       |Приказ Министра  |Минтрудсоцзащиты| IV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|Положение о порядке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|предоставления организация-|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|ми информации о вакансиях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|профессий и должностей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|- Развитие малого предпринимательства                        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Расширение системы подготовки и переквалификации кадров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 4.2.4. Совершенствование законодательной базы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Максимальное приближение действующих в стране нормативных правовых актов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к международным стандартам, предусмотренным Конвенциями МОТ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|4.2.4.1. Разработать проект|Проект Закона    |Минюст, Минтруд-| II квартал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|Закона "О труде"           |                 |соцзащиты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|4.2.4.2. Подготовить к     |Проект Закона    |Минтрудсоцзащи- |ІІ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|ратификации Конвенцию МОТ  |                 |ты, МИД, Минюст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 сфере занятости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4.3. Социальная защита и борьба с бедностью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Цель: Повышение эффективности социальных программ в условиях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существующих бюджетных ограничений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Мероприятие       |Форма завершения | Ответственные  |   Срок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 за исполнение  |выполнения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1                  |        2        |       3        |      4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4.3.1. Обеспечение полной и своевременной выплаты пенсий,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 пособий и заработной платы в бюджетных организациях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Формирование реальных бюджетов на всех уровнях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Приоритетное внимание Правительства и акиматов к процессу исполнения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бюджета и своевременным выплатам пенсий, пособий и заработной платы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|4.3.1.1. Организовать      |Доклад           |Минфин, Минтруд-|Ежекварталь-|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|регулярный мониторинг      |Правительству    |соцзащиты, акимы|но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|состояния выплаты заработ- |Республики       |областей и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|ной платы в бюджетных      |Казахстан        |гг. Астана и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|организациях и пенсий      |                 |Алматы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|4.3.1.2. Обеспечить        |Нормативные акты |Минтрудсоцзащи- |Отчет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|реализацию реформы         |                 |ты, Минфин, аки-|Правительст-|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|пенсионной системы         |                 |мы всех уровней,|ву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|Нацбанк, НКЦБ   |Республики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                |Казахстан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                |2 раза в год|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 4.3.2. Обеспечение роста доходов населения   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мулирование повышения цены рабочей силы и роста заработной платы в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зависимости от увеличения объемов и качества производства и услуг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|4.3.2.1. Разработать       |Приказы Министра |Минтрудсоцзащиты| II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|нормативные акты по 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|вопросам оплаты труда: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по работам в сверхурочное|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время     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по выполнению работ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различной квалификации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|- по совмещению профессий  |                 |                |            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по работе в ночное время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4.3.4. Адресная государственная поддержка малоимущих граждан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Полное погашение задолженности государственного бюджета по заработной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плате и пенсиям        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Перевод всех пособий, компенсаций и льгот в прямые денежные выплаты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получателям            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|4.3.4.1. Усилить адресную  |Постановление    |Минтрудсоцзащи- |III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|социальную помощь населению|Правительства    |ты, Минфин,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|за счет полного учета      |Республики       |Минюст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|имущественного и денежного |Казахстан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|дохода населения (внесение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|изменений в Положение о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|порядке организации адрес-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|ной помощи малообеспеченным|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|гражданам на местном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|(региональном уровне)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|4.3.4.3. Разработать       |Постановление    |Минтрудсоцзащи- |III квартал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|Положение о порядке        |Правительства    |ты, Минобразова-|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|назначения и выплаты       |Республики       |ния, культуры и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|пособия по временной       |Казахстан        |здравоохранения,|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|нетрудоспособности         |                 |Минфин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|- Разработка методологии определения минимального объема услуг,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гарантированного государством в секторах здравоохранения и образования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|4.3.4.6. Разработать       |Постановление    |Минтрудсоцзащи- | II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|Положение об Едином Центре |Правительства    |ты, Минфин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|социальной помощи населению|Республики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|4.3.4.7. Создать Единый    |Постановление    |Минтрудсоцзащи- |ІІ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|Экспериментальный Центр    |Правительства    |ты, аким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|социальной помощи населению|Республики       |г. Алматы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 г. Алматы               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Разработка критериев определения размеров социальной помощи в зависимости|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от доходов и материального положения получателей           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|4.3.4.8. Осуществить       |Постановление    |Минтрудсоцзащи- | IV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|реформирование Фонда       |Правительства    |ты, ФОМС,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|государственного           |Республики       |Министерство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|социального страхования    |Казахстан,       |образования,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|нормативные      |культуры и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|правовые акты    |здравоохранения,|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|Минфин, акимы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|областей, гг.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|Астаны и Алматы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4.4. Образование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Цель: Разработка и начало осуществления новой национальной модели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образования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Мероприятие       |Форма завершения | Ответственные  |   Срок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 за исполнение  |выполнения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1                  |        2        |       3        |      4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4.4.1. Формирование новой национальной модели образования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Разработка стратегий по каждому уровню образования с учетом обеспечения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непрерывности и преемственности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Разработка и внедрение отечественных стандартов образования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Разработка, выпуск и освоение в учебном процессе новых учебников и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учебных пособий        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Повышение квалификации педагогических кадров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|4.4.1.2. Организовать      |Приказ Министра  |Минобразования, | II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|переподготовку и повышение |                 |культуры и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|квалификации педагогических|                 |здравоохранения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|работников всех уровней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|образования 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4.4.2. Завершение институциональных преобразований системы образования и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 формирование рынка услуг в системе образования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Диверсификация сети и структуры учебных заведений с учетом региональных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особенностей                              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|4.4.2.1. Обеспечить        |Приказ Министра  |Минобразования, |I квартал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|обязательное обучение      |                 |культуры и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|детей школьного возраста   |                 |здравоохранения,|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|акимы всех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|уровней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|4.4.2.3. Определить гос-   |Приказ Министра  |Минобразования, | II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|заказ на подготовку специа-|                 |культуры и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|листов с высшим и средним  |                 |здравоохранения,|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|специальным образованием,  |                 |заинтересованные|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|обучающихся за счет средств|                 |министерства и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|бюджета                    |                 |ведомства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|4.4.2.5. Организовать в    |Приказ Министра  |Минобразования, | II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|учебных заведениях массовую|                 |культуры и здра-|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|работу по приобщению к     |                 |воохранения,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|здоровому образу жизни     |                 |акимы всех уров-|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|ней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|4.4.2.6. Разработать и     |Постановления    |Минобразования,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|внедрить общеобязательные  |Правительства    |культуры и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|стандарты по всем уровням  |Республики       |здравоохранения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|образования               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|- Приватизация объектов системы образования с сохранением гарантированного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уровня образования     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|4.4.2.9. Отделить частные  |Приказы Министра |То же       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|учебные заведения,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|существующие при   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|государственных учреждениях|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|образования 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Развитие частного сектора образования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|4.4.2.10. Содействовать    |Постановления    |Минобразования, |Ежегодный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|развитию негосударственного|Правительства    |культуры и      |отчет в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|сектора образования, обес- |Республики       |здравоохранения,|Министерство|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|печивая жесткий контроль   |Казахстан        |Минфин          |энергетики,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|за качеством учебного      |                 |                |индустрии и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|процесса путем:            |                 |                |торговли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|обеспечения учебно- 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|методической поддержки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|передачи высвобождающихся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|зданий и сооружений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|размещения конкурсного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|госзаказа на подготовку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|кадров      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Совершенствование законодательства об образовании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|4.4.2.11. Разработать      |Проект Закона,   |Минобразования, |II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|проект Закона Республики   |Постановление    |культуры и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|Казахстан "Об образовании" |Правительства    |здравоохранения,|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|(новая редакция)           |Республики       |Миннауки-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|Казахстан        |Академия наук,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|Минфин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4.4.3. Интеграция системы образования Казахстана в общемировую систему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Оснащение компьютерной техникой и программным обеспечением системы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образования            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|4.4.3.1. Обеспечить        |Приказ Министра, |Минобразования, |Ежегодный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|поэтапное подключение      |решения акимов   |культуры и      |отчет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|учреждений образования     |областей, гг.    |здравоохранения,|Правитель-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 сети Интернет            |Астаны и Алматы  |Минфин,         |ству Респуб-|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|акимы областей, |лики Казахс-|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|гг. Астаны и    |тан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|Алматы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Подготовка и реализация международных договоров и соглашений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Подготовка и переподготовка кадров за рубежом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|4.4.3.2. Подготовить       |Договоры,        |Минобразования,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|проекты международных      |соглашения       |культуры и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|договоров, соглашений о    |                 |здравоохранения,|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|сотрудничестве с           |                 |МИД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|зарубежными странами в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|области образования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|4.4.3.3. Разработать       |Постановление    |Минобразования, |II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|Программу и мероприятия    |Правительства,   |культуры и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 поддержке и             |приказы Министра |здравоохранения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|развитию культуры на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|1998-2000 годы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4.5. Экология и природные ресурсы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Цель: Снижение темпов ухудшения состояния окружающей среды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Мероприятие       |Форма завершения | Ответственные  |   Срок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 за исполнение  |выполнения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1                  |        2        |       3        |      4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4.5.1. Создание эффективной системы управления природопользованием и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 охраной окружающей среды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Оптимизация организационной структуры системы государственного управления|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и контроля за состоянием окружающей среды и природопользованием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|4.5.1.1. Разработать проект|Постановление    |Минэкоресурсов  |III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|организационной структуры  |Правительства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|системы государственного   |Республики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|управления и контроля за  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|состоянием окружающей среды|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 природопользованием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|4.5.1.2. Внедрить механизм |Приказ Министра  |Минэкоресурсов  | IV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|управления Национальными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|программами и проектами для|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|решения первоочередных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|экологических проблем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|4.5.1.3. Привлечь          |  Соглашения     |Минэкоресурсов,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|международные финансовые и |                 |Минфин, МИД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|экологические организации к|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|финансированию и реализации|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|проектов по охране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|окружающей среды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|Республики Казахстан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Усиление экологического аспекта в природно-ресурсном и ином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законодательстве       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|4.5.1.5. Подготовить и     |Проекты Законов  |МИД,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|обеспечить присоединение   |                 |Минэкоресурсов,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|Республики Казахстан к     |                 |Минсельхоз,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|Международным конвенциям в |                 |Минюст, Минфин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|области охраны окружающей  |                 |                |            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|среды       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|Конвенция о контроле за    |                 |            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|трансграничной перевозкой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|опасных отходов и их       |                 |                |            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|удаление (Базельская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|конвенция)  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|Конвенция о международной  |                 |                |III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|торговле видами дикой фауны|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 флоры, находящимися под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|угрозой исчезновения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|(СИТЕС)     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|4.5.1.6. Разработать       |Постановление    |Минэкоресурсов  |I квартал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|Положение о Фонде охраны   |Правительства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|окружающей среды           |Республики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|4.5.1.7. Разработать       |Нормативные      |Минэкоресурсов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|нормативные правовые акты  |правовые акты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|по охране недр     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4.5.2. Создание основ для сбалансированного использования природных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   ресурсов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Создание банка государственных кадастров природных ресурсов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|4.5.2.3. Разработать единую|Приказ Министра  |Минэкоресурсов  |III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|информационную систему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|мониторинга окружающей сре-|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|ды и природных ресурсов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Снижение воздействия хозяйственной деятельности на окружающую среду на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основе всесторонней оценки ее воздействия на окружающую среду и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экологический аудит    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|4.5.2.4. Провести экологи- |Ежегодный отчет  |Минэкоресурсов, | IV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|ческий аудит объектов      |Агентству по     |Минэнерго,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|горнорудного и нефтегазово-|стратегическому  |индустрии и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|го комплексов              |планированию и   |торговли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|реформам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Внедрение ресурсосберегающих технологий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|4.5.2.5. Создать центры    |Приказ           |Минэкоресурсов, | IV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|экологически чистых        |министров,       |Минэнерго,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|технологий для обработки и |решения акимов   |индустрии и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|распространения наиболее   |областей, гг.    |торговли,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|эффективных технологий и   |Астаны и Алматы  |Минсельхоз,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|оборудования               |                 |акимы областей,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|гг. Астаны и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|Алматы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|- Развитие экологического туризма           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|4.5.2.6. Создать зоны      |Решения акимов   |Минсельхоз, 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|цивилизованной охоты и     |всех уровней     |акимы всех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|рыбной ловли               |                 |уровней,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|Минэкоресурсов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Изучение и воспроизводство природных ресурсов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|4.5.2.7. Разработать План  |Приказы Министров|Минэкоресурсов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|действий по сохранению и   |                 |Минсельхоз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|сбалансированному использо-|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|ванию биологического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|разнообразия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|4.5.2.8. Завершить         |Постановление    |Минсельхоз,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|разработку и утвердить     |Правительства    |Минэкоресурсов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|программы изъятия,         |Республики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|сохранения и охраны ценных |Казахстан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|промысловых видов животных:|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Сайгак    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Ондатра                  |                 |            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|4.5.2.9. Создать санитарно-|Отчет в          |Минсельхоз,     |Ежекварталь-|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|защитные зеленые зоны      |Агентство по     |акимы всех      |но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|вокруг городов и           |стратегическому  |уровней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|населенных пунктов         |планированию и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|реформам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|4.5.2.10. Провести         |Приказ Министра  |Минэкоресурсов  |Минэкоресур-|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|государственные            |                 |                |сов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|геологические съемки на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|территории Сарышаганского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|полигона, Южного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|Прибалхашья, Тенгизской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|впадины, Павлодарского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|Прииртышья, государственных|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|гидрогеологических,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|инженерно-геологических,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|геоэкологических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|исследований в пределах зон|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|экологического бедствия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|Приаралья, Прикаспия,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|Семипалатинского полигона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|4.5.2.11. Провести         |Приказ Министра  |Минэкоресурсов  |Минэкоресур-|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|региональные               |                 |                |сов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|геолого-геофизические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|исследования на профилях: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|Тенгизской,        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|Северо-Торгайской,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|Прииртышской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 4.5.3. Экологическое просвещение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|- Создание основ системы экологического образования и воспитания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|4.5.3.1. Разработать       |Концепция и      |Минобразования,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|концепцию и программы      |программы,       |культуры и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|экологического образования |утвержденные     |здравоохранения,|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 воспитания               |Министрами       |Минэкоресурсов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|4.5.3.2. Обеспечить        |Приказы          |Минобразования,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|просвещение и обучение в   |Министров        |культуры и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|области охраны недр        |                 |здравоохранения,|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 окружающей среды         |                 |МИОС,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|Минэкоресурсов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|- Пропаганда и просвещение по вопросам охраны окружающей среды и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рационального использования природных ресурсов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|4.5.3.3. Обеспечить выпуск |Издания,         |Минэкоресурсов, |Ежегодный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|журналов, брошюр, газет;   |семинары,        |МИОС            |отчет в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|организации семинаров,     |конференции      |                |Министерство|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|конференций; создание      |                 |                |энергетики, 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|постоянной просветительской|                 |                |индустрии и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|телепередачи об экологии и |                 |                |торговли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|окружающей среде, работа со|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|СМИ                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4.6. Миграция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Цель: Снижение отрицательного сальдо миграционных процессов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Мероприятие       |Форма завершения | Ответственные  |   Срок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 за исполнение  |выполнения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1                  |        2        |       3        |      4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 4.6.1. Регулирование внешней миграции населения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Совершенствование законодательства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Развитие международного сотрудничества в области миграции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Регулирование иммиграции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Постоянный комплексный контроль, анализ и прогнозирование эмиграционных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процессов, социально-экономическая и демографическая оценка их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последствий            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Содействие интеграционным процессам между странами СНГ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|4.6.1.1. Разработать       |Нормативные      |Агентство по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|нормативные правовые акты  |правовые акты    |миграции и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 реализации Закона "О    |                 |демографии,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|миграции населения"        |                 |Минтрудсоцзащи-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|ты, Минфин, МВД,|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|МИД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 4.6.3. Управление и координация миграционных процессов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Организационно-техническое обеспечение миграционных служб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Профессиональная подготовка специалистов по вопросам миграции населения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|4.6.3.1. Присоединиться к  |Проект Закона,   |Агентство по    |III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|Конвенции ООН 1951 года и  |постановление    |миграции и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|Протоколу к ней 1967 года о|Правительства    |демографии,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|статусе беженцев,          |Республики       |МИД, Минфин,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|разработать механизмы      |Казахстан        |МВД, Минтрудсоц-|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|контроля по их реализации  |                 |защиты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|4.6.3.2. Подписать и       |Соглашения,      |Агентство по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|реализовать соглашения в   |договоры,        |миграции и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|целях регулирования        |программы        |демографии, МИД,|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|миграционных процессов     |                 |Минтрудсоцзащиты|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|4.6.3.4. Разработать       |Инструкция,      |Агентство по    | II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|специальную инструкцию и   |положения        |миграции и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|другие нормативные правовые|                 |демографии,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|акты по переезду в Казах-  |                 |МВД, КН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 (по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|стан бывших соотечественни-|                 |согласованию),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|ков                        |                 |МИД, Минтрудсоц-|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|защиты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|4.6.3.7. Содействовать     |Постановление    |Агентство по    | II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|предпринимательской        |Правительства    |миграции и демо-|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|деятельности репатриантов, |Республики       |графии, Минтруд-|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|возродить национальные     |Казахстан        |соцзащиты,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|ремесла, организовать      |                 |акимы областей и|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|фермерские и крестьянские  |                 |гг. Астаны и Ал-|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|хозяйства                  |                 |маты, Минсельхоз|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|4.6.3.10. Создать условия  |Консультации,    |Агентство по    |Ежекварталь-|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|для сотрудничества с       |семинары,        |миграции и      |ный отчет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|международными организация-|соглашения,      |демографии,     |Правитель-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|ми (МОМ, УВКБ ООН,         |проекты          |МИД, МВД,       |ству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|Международной Федерацией   |технической и    |Минтрудсоцзащи- |Республики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|Красного Креста и Красного |гуманитарной     |ты              |Казахстан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|полумесяца и другими) по   |помощи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|вопросам миграции населе-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|ния         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|- участвовать в деятельнос-|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|ти МОМ в качестве наблюда-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|теля               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сотрудничать с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|международными организация-|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|ми по разработке норматив-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|ных правовых актов 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|- разработать и реализовать|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|проекты обучения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|репатриантов и беженцев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|грамоте, профессиям, осно-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|вам предпринимательской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|деятельности       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|- разработать и реализовать|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|проекты технической помощи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|по занятости и самозанятос-|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|ти мигрантов       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разработать проекты по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|гуманитарной помощи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|беженцам и репатриантам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4.7. Водные ресурсы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Цель: Сохранение и рациональное использование водных ресурсов страны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Мероприятие       |Форма завершения | Ответственные  |   Срок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 за исполнение  |выполнения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1                  |        2        |       3        |      4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 4.7.1. Охрана водных ресурсов Казахстана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Биологическая очистка сточных вод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|4.7.1.1. Подготовить       |Приказ Министра  |Минэкоресурсов, | IV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|информационную базу данных |                 |Минсельхоз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|загрязнений промышленными,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|коммунально-бытовыми и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|другими стоками водных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|объектов в разрезе  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|административных территорий|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 бассейнов рек,    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|провести оценку качества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|поверхностного стока,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|установить контроль над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|источником его загрязнения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Охрана малых рек, обустройство водоохранных зон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|4.7.1.2. Разработать типо- |Типовой план,    |Минсельхоз, 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|вой план действий по охране|утвержденный     |акимы всех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|вод малых рек от загрязне- |министрами       |уровней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|ния, засорения и истощения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|- Защита интересов страны при распределении и охране водных ресурсов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трансграничных водоисточников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|4.7.1.3. Создать           | Соглашения      |Минсельхоз, МИД,|IV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|межгосударственные         |                 |Минэкоресурсов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|постоянно действующие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|комиссии по контролю за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|справедливым вододелением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|на трансграничных водных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|объектах           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 4.7.2. Рациональное использование водных ресурсов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Сокращение потребления питьевой воды на промышленные нужды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|4.7.2.5. Активизировать    |Приказ Министра  |Минэкоресурсов, | IV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|работу инспекционных служб |                 |Минсельхоз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 учету и контролю за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|расходованием предприятиями|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|подземных вод питьевого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|качества    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|4.7.2.6. Активизировать    |Приказ Министра  |Минэкоресурсов, | IV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|работу инспекционных служб |                 |Минсельхоз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|по контролю и учету за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|расходованием свежей воды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|предприятиями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|4.7.2.8. Ограничить        |Приказ Министра  |Минсельхоз      | IV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|потребление питьевых вод на|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|промышленные нужды при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|лицензировании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Принятие межгосударственных соглашений, регулирующих вопросы совместного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использования трансграничных водных ресурсов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|4.7.2.15. Принять          | Соглашения      |Минсельхоз, 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|соглашения, регулирующие   |                 |МИД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|вопросы совместного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|использования и охраны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|поверхностных и подземных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|вод с сопредельными 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|государствами - Китаем,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|Кыргызстаном, Узбекистаном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 Россией           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 4.7.3. Управление водными ресурсами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Разработка государственной программы водообеспечения страны, подготовка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генеральной схемы водоснабжения Казахстана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|4.7.3.4. Осуществлять      |Приказ Министра  |Минсельхоз  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|государственный контроль за|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|безопасностью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|водохозяйственных  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|сооружений, гидроузлов,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|магистральных каналов,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|водохранилищ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Усиление научно-исследовательской и проектно-изыскательской работы в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области изучения и использования водных ресурсов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|4.7.3.10. Подготовить      |  Карты          |Минэкоресурсов, | IV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|картографическую основу    |                 |Минсельхоз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|ведения Государственного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|мониторинга подземных и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|поверхностных вод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|- Создание единой системы мониторинга подземных и поверхностных вод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|4.7.3.12. Создать кадастр  |Кадастр,         |Минэкоресурсов  | IV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|горнодобывающих предприятий|утвержденный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 организовать мониторинг  |Министром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|шахтных вод 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 4.7.4. Повышение качества питьевой воды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|- Улучшение состояния водных объектов-источников питьевой воды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|4.7.4.1. Провести анализ   | Отчет           |Минэкоресурсов,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|состояния поверхностных и  |                 |Минсельхоз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|подземных вод, используемых|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|для хозяйственно-питьевого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|водоснабжения, выявления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|промышленных и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|сельскохозяйственных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|объектов, являющихся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|основными источниками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|загрязнения 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|водохозяйственного бассейна|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4.7.5. Обеспечение водными ресурсами юга и запада Казахстана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Изучение возможностей обеспечения водными ресурсами юга и запада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Казахстана из дополнительных источников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|4.7.5.2. Определить        |Доклад           |Минэкоресурсов, | IV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|дополнительные источники   |Правительству    |Минсельхоз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|обеспечения водными        |Республики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|ресурсами юга и запада    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|страны      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Приоритет 5. Энергоресурсы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Цель: Формирование экспортоориентированного, технологически связанного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топливно-энергетического комплекса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Мероприятие       |Форма завершения | Ответственные  |   Срок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 за исполнение  |выполнения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1                  |        2        |       3        |      4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5.1. Удовлетворение внутреннего спроса на нефть, газ и продукты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 их переработки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|- Рост объемов добычи нефти и газа          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|5.1.1. Увеличить           |График добычи    |Минэнерго,      |I квартал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|добычу нефти за счет       |                 |индустрии и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|стабилизации и интенсифика-|                 |торговли,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|ции добычи нефти на        |                 |ННК "Казахойл"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|действующих месторождениях |                 |                |Ежекварталь-|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 ввода новых              |Отчет о добыче   |                |но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|5.1.3. Решить региональные |Соглашение       |МИД,            | IV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|вопросы добычи и           |                 |Минэнерго,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|транспортировки газа с     |                 |индустрии и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|Туркменистаном и           |                 |торговли,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|Узбекистаном               |                 |Госкоминвест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5.2. Создание евразийской сети экспортных нефтепроводов и газопроводов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Решение политических и юридических проблем, связанных с освоением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казахстанского сектора Каспийского моря                                  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|5.2.1. Ускорить работу по  |Межправительст-  |МИД, Минэнерго, |В течение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|определению правового      |венные соглашения|индустрии и     |года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|статуса Каспийского моря   |                 |торговли,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|Отчет в          |Минэкоресурсов,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|Правительство    |ННК "Казахойл",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|Республики       |АО "Казахстан-  |Ежекварталь-|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|Казахстан        |каспийшельф"    |но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|5.2.2. Подготовить план    |План мероприятий |Минэнерго,      | II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|мероприятий по реализации  |                 |индустрии и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|проекта Каспийского        |                 |торговли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|Трубопроводного Консорциума|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Формирование совместной региональной политики центрально-азиатских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государств по вопросам внутреннего потребления и экспорта нефти и газа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|5.2.3. Разработать         |Проект           |Минэнерго,      | IV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|совместную региональную    |Меморандума      |индустрии и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|политику Казахстана,       |                 |торговли, МИД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|Туркменистана и    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|Узбекистана по вопросам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|сотрудничества в вопросах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|внутреннего потребления и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|экспорта газа       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Определение потенциальных зарубежных рынков, в том числе азиатских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|5.2.4. Провести анализ и   |Аналитический    |Минэнерго,  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|прогноз потребления нефти  |обзор            |индустрии и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 газа и продуктов их      |                 |торговли, ННК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|переработки                |                 |"Казахойл"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Проработка окончательных вариантов экспортных и внутренних нефтепроводов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и газопроводов         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|5.2.6. Разработать план    |План мероприятий |Минэнерго,      |III квартал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|мероприятий по ремонту     |                 |индустрии и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|существующих нефтепроводов |                 |торговли, НКТН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 газопроводов             |                 |"КазТрансОйл"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5.4. Эффективные энерготехнологии с использованием разнообразных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 энергоресурсов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|- Создание энерготехнологических комплексов на нефтегазопромыслах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|5.4.1. Разработать         |Постановление    |Минэнерго,  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|Программу развития         |Правительства    |индустрии и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|электроэнергетической      |Республики       |торговли, Минфин|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|отрасли до 2030 года       |Казахстан        |АО "Кегок"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|5.4.4. Образовать          |Постановление    |Комитет по  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|независимую                |Комитета по      |регулированию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|регулирующую комиссию и    |регулированию    |естественных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|разработать нормативные    |естественных     |монополий и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|правовые акты ее           |монополий и      |защите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|функционирования           |защите           |конкуренции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|конкуренции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|5.4.9. Установить газовые  |Отчет            |Акимы всех      |Ежекварталь-|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|счетчики                   |Правительству    |уровней         |но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|Республики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Стабилизация добычи угля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|5.4.14. Пересмотреть нормы |Система норм и   |КЧС, Минэнерго, |III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 правила безопасного веде-|правил           |индустрии и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|ния работ по добыче угля   |                 |торговли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Разработка и реализация программы развития атомной энергетики и урановой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промышленности         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|5.4.15. Провести экспертизу|Приказ Министра  |Минэнерго,      |III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|ТЭО Атомной электростанции |                 |индустрии и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|(на площадке ЮКГРЭС)       |                 |торговли,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|Миннауки-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|Отчет по         |Академия наук,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|экспертизе       |Минэкоресурсов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|5.4.16. Разработать и      |Постановление    |Минэнерго,      |II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|утвердить государственную  |Правительства    |индустрии и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|программу развития атомной |Республики       |торговли, НАК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|энергетики и урановой      |Казахстан        |"Казатомпром"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|промышленности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Приоритет 6. Инфраструктура, транспорт и связь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Цель: Сформировать конкурентноспособный транспортно-коммуникационный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комплекс, полностью обеспечивающий потребности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экономики и общества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Мероприятие       |Форма завершения | Ответственные  |   Срок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 за исполнение  |выполнения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1                  |        2        |       3        |      4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|6.А Разработать отраслевую |Программа,       |Минтранском,    | IV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|программу поддержки и      |утвержденная     |акимы областей,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|развития малого и среднего |приказом         |Агентство по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|бизнеса                    |Министра         |поддержке малого|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|бизнеса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|6.Б Внести изменения в     |Нормативные      |Минтранском,    |В течение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|нормативные акты и         |акты,            |МИД, Минюст,    |года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|международные соглашения в |предложения о    |Минэнерго,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|целях защиты национального |внесении         |индустрии и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|рынка и экономических      |изменений в      |торговли, Минфин|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|интересов государства      |международные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|соглашения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 6.1. Железнодорожный транспорт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|6.1.1. Провести            |Отчет о          |Минтранском,    | IV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|реконструкцию станции      |выполнении       |Минфин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|Дружба и дороги            |запланированных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|Дружба-Госграница          |объемов работ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|6.1.2. Организовать        |Отчет о          |Минтранском,    |IV квартал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|скоростное движение        |выполнении       |Минфин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|сообщением Алматы-Астана:  |запланированных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|объемов работ    |                |            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|6.1.3. Провести            |                 | Минтранском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|реконструкцию железной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|дороги Бейнеу-Мангышлак: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|участок - 40 км            |Акт ввода в      |            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|эксплуатацию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|6.1.4. Провести            |                 |Минтранском,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|реконструкцию пассажирского|Отчет о          |Минфин          | IV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|вагоноремонтного завода в  |выполнении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|г. Алматы:                 |запланированных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|1-ый этап                  |объемов работ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|6.1.5. Построить железную  |Отчет о          |Минтранском     | IV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|дорогу Усть-Каменогорск-   |выполнении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|Чарская                    |запланированных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|объемов работ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|6.1.6. Построить железную  | То же           |Минтранском     | IV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|дорогу Жезказган - Кызыл-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|орда        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 6.2. Автомобильный транспорт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|6.2.1. Провести            |Постановление    |Минтранском,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|реорганизацию              |Правительства    |Минобороны,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|военизированных автоколонн |Республики       |Минфин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|Казахстан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|6.2.2. Реализовать         |Отчет о          |Минтранском,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|инвестиционные проекты     |выполнении       |Минфин,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|по развитию городского     |запланированных  |акимы городов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|пассажирского транспорта в |объемов работ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|городах: Астана, Алматы,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|Караганда, Шымкент  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|6.2.3. Создать ассоциацию  |  То же          |  То же         | IV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|транспортно-экспедиционных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|предприятий                |                 |                |            |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|6.2.4. Разработать и начать|Постановление    |Минтранском     |III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|реализацию программы по    |Правительства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|созданию сети сервисного и |Республики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|информационного обслужива-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|ния международных и тран-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|зитных перевозок   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 6.3. Воздушный транспорт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|6.3.1. Разработать         |Постановление    |Минтранском,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|программу первоочередных   |Правительства    |Минфин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|мер по стабилизации        |Республики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|деятельности гражданской  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|авиации     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|6.3.2. Создать укрупненные |  -"-            |  То же         |III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|региональные авиакомпании  |                 |                |            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|6.3.3. Провести            |Отчет о          |Акимы городов,  |Ежекварталь-|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|реконструкцию аэропортов в:|выполнении       |Минтранском     |но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|г. Астана                  |запланированных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|г. Алматы                  |объемов работ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|г. Актау           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|г. Атырау   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|6.3.4. Провести            |Отчет о          |Минтранском 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|модернизацию               |выполнении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|аэронавигационного         |запланированных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|оборудования аэропортов    |объемов работ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6.4. Водный транспорт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|6.4.1. Провести            |Постановление    |Минфин,         |II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|приватизацию АО            |Правительства    |Минтранском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|"Павлодарский речной порт" |Республики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 индивидуальному проекту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|6.4.2. Провести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|Отчет о          |Минтранском,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|реконструкцию порта Актау  |выполнении       |Минфин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|первый этап                |запланированных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|объемов работ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|6.4.3. Провести            |  То же          |Минтранском,    | То же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|реконструкцию паромной     |                 |Госкоминвест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|переправы в порту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|Актау              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|6.4.4. Создать национальный|Постановление    |Минтранском,    | IV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|торговый флот              |Правительства    |Госкоминвест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|Республики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|Акт ввода в      |                | 2000 год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|эксплуатацию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|6.4.5. Провести            |Отчет о          |Минтранском,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|реконструкцию и ремонт     |выполнении       |Госкоминвест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|Усть-Каменогорского и      |запланированных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|Бухтарминского шлюзов      |объемов работ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|6.4.6. Провести реконструк-|То же            |Минтранском,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|цию волнолома и дамбы      |                 |Минфин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|морского порта Актау: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|второй этап 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|6.4.7. Разработать         |Нормативные      |Минтранском,    |В течение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|нормативные правовые акты  |правовые акты    |Минэкоресурсов  |года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|по обеспечению безопасности|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|судоходства и экологическо-|                 |    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|го контроля за охраной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|окружающей среды   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 6.5. Автомобильные дороги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|6.5.1. Изменить форму      |Постановление    |Минтранском,    |II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|сбора налога на            |Правительства    |Минфин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|реализацию бензина и       |Республики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|дизтоплива с розничной на 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|оптовую     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|6.5.2. Внести изменения    |Проект Закона    |Минтранском,    | I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 Указ Президента,         |                 |Минюст, Минфин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|имеющий силу Закона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|"О дорожном фонде"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|6.5.3. Разработать систему |Постановление    |Минтранском,    | То же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|договорной и тендерной     |Правительства    |Минфин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|практики, для обеспечения  |Республики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|жесткого контроля конечной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|продукции подрядчиков при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|дорожном строительстве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|6.5.4. Создать нормативную |Изменение Закона |   -"-          | IV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|правовую базу для          |"О транспорте",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|строительства частных дорог|нормативные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|на коммерческой основе и   |правовые акты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|системы дорог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|концессионного владения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 6.6. Связь и системы телекоммуникаций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|6.6.1. Разработать         |Нормативные      |Минтранском     |В течение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|нормативные правовые       |правовые акты    |                | года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|акты по развитию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|почты и телекоммуникаций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|6.6.2. Провести тендер     |Решение          |  -"-           | II квартал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|сотовой связи стандарта GSМ|тендерной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|комиссии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 6.7. Водоснабжение и водообеспечение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|6.7.1. Улучшить качество   |Отчет о          |Минсельхоз, 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|воды и увеличить           |выполнении       |Минфин, аким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|водоснабжение г. Астаны    |запланированных  |г. Астаны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|объемов работ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Приоритет 7: Профессиональное Правительство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Цель: Создание компактного и профессионального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Мероприятие       |Форма завершения | Ответственные  |   Срок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 за исполнение  |выполнения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1                  |        2        |       3        |      4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 7.1. Работа на основе стратегических планов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Осуществление деятельности государственных исполнительных органов на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основе стратегических планов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Разработка и принятие нормативных правовых актов и методических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рекомендаций по стратегическому планированию и бюджетному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программированию       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|7.1.2. Разработать         |Постановление    |Минэнерго,      |I квартал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|стратегические планы       |Правительства    |индустрии и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|развития областей, г.г.    |Республики       |торговли, акимы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|Акмолы и Алматы на         |Казахстан        |областей, гг.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|1998-2000 годы             |                 |Астаны и Алматы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|7.1.3. Разработать         |Решение          |Агентство по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|методические рекомендации  |Агентства по     |стратегическому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 составлению             |стратегическому  |планированию и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|стратегических планов      |планированию и   |реформам (по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|(2-й вариант)              |реформам         |согласованию)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 7.2. Межведомственная координация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Уточнение функций министерств и ведомств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Координация деятельности исполнительных органов на основе стратегического|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планирования и контроля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Организация системы межведомственного взаимодействия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Усиление и укрепление процедурных механизмов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|7.2.1. Разработать План    |Постановление    |Канцелярия      | ІІ квартал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|совершенствования          |Правительства    |Премьер-Министра|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|действующей системы        |Республики       |Республики Ка-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|делопроизводства в части   |Казахстан        |захстан, Минфин,|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|хранения, обработки и      |                 |Агентство по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|копирования документов в   |                 |стратегическому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|условиях компьютеризации   |                 |планированию и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|государственных органов    |                 |реформам (по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|согласованию)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|7.2.2. Разработать програм-|Постановление    |Нацстатагентст- |III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|му совершенствования       |Правительства    |во, Минфин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|государственной статистики |Республики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|на 1999-2005 годы         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 7.3. Совершенствование системы отбора и продвижения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 государственных служащих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Разработка программы развития национальной системы подготовки кадров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государственной службы по приоритетным направлениям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Проведение переписи государственных служащих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Определение квалификационных требований к каждой категории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государственных служащих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|- Разработка единого механизма конкурсного отбора и аттестации кадров, а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также переподготовки и продвижения государственных служащих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Формирование единой информационной системы государственного управления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|7.3.1. Осуществить перепись|Материалы перепи-|Минфин, минис-  |І квартал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|государственных служащих и |си по установлен-|терства и ведом-|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|работников организаций,    |ной форме        |ства, акимы об-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|финансируемых за счет      |                 |ластей, г.г.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|государственного бюджета с |                 |Астаны и Алматы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|учетом штатной и фактичес-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|кой численности работающих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 7.4. Нормативное правовое обеспечение государственной службы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|- Совершенствование законодательства по вопросам государственной службы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|- Совершенствование законодательства по вопросам оплаты труда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государственных служащих                  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|- Совершенствование законодательства по вопросам бюджетной системы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Разработка процедур принятия решений на всех уровнях управления в системе|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органов исполнительной власти                              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|7.4.1. Разработать унифици-|Постановление    |Минюст, Агентст-| IV квартал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|рованное положение о минис-|Правительства    |во по стратеги-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|терствах и ведомствах      |Республики       |ческому планиро-|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|Казахстан        |ванию и реформам|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|(по согласова-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|нию), Канцелярия|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|Премьер-Минист-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|ра, Агентство по|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|делам госслужбы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|7.4.2. Регламентировать и  |Постановление    |Минюст          |ІІІ квартал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|утвердить нормативные      |Правительства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|процедуры принятия решений |Республики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|для центральных и местных 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|исполнительных органов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7.5. Борьба с коррупцией          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Разработка четких правовых норм по определению критериев коррупции и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лоббирования                              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Сокращение разрешительных и распределительнных процедур при принятии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решений                                   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|- Установление уголовной и административной ответственности государственных|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служащих за факты коррупции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|7.5.1. Разработать проект  |Проект Закона    |Минюст          |I 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|Закона о коррупции         |о коррупции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|7.5.2. Разработать         |Проект Указа     |МВД, КНБ (по    |III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|государственную программу  |Президента       |согласованию),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|борьбы с преступностью и   |Республики       |Минюст, Генпро-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|коррупцией                 |Казахстан        |куратура (по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|согласованию)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План мероприятий по реализации программы действий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Республики Казахстан на 1998-2000 годы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1999 год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Приоритет 3. Экономический рост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3.1. Макроэкономическая стабильность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Цель: Снизить уровень среднегодовой инфляции, сохранить управляемый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бюджетный дефицит и устойчивый курс тенге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Мероприятие       |Форма завершения | Ответственные  |   Срок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 за исполнение  |выполнения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1                  |        2        |       3        |      4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 3.1.1. Ужесточение денежно-кредитной политики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|Расширение использования косвенных инструментов денежно-кредитной политики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|3.1.1.1. Совершенствовать  |В составе отчета |Нацбанк (по сог-|IV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|механизм использования кос-|Президенту       |ласованию),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|венных инструментов денеж- |Республики       |Минфин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|но-кредитной политики:    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предоставление кредитов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банкам только для удов-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летворения потребностей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в краткосрочной ликвид-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ности             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|3.1.1.2. Эмитировать госу- |Постановление    |Минфин          |Исходя из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|дарственные ценные бумаги  |Правительства    |                |ситуации на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 более длительными сроками|Республики       |                |рынках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|обращения                  |Казахстан        |                |ссудного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                |капитала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|Усиление аналитических и прогнозных функций Национального банка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|3.1.1.3. Совершенствовать  |В составе отчета |Нацбанк (по 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|методики анализа и прогно- |Президенту       |согласованию),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|зирования:                 |Республики       |Минфин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обеспечить методическое 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руководство внедрением в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банках автоматизированной|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системы бухгалтерского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учета по новому плану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счетов;   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совершенствовать методику|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анализа и прогнозирования|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состояния на денежном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рынке Казахстана в усло-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виях открытой экономики;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расширить сотрудничество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Национального банка Ка-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захстана с Центральными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банками зарубежных стран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и международными аналити-|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ческими центрами в облас-|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ти обмена информацией,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анализа, и прогнозирова-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ния;      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улучшить банковскую ста-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тистику и обеспечить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соответствие ее междуна-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родным стандартам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|3.1.2. Развитие финансовых институтов и углубление финансовых рынков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|Координация государственных органов, регулирующих финансовую систему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|3.1.2.1. Принять меморандум|Меморандум между |Нацбанк (по сог-|I квартал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|взаимодействия Нацбанка,   |руководителями   |ласованию),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|Минфина, НКБЦ и НПА по воп-|министерств и    |Минфин, НКЦБ (по|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|росам регулирования финан- |ведомств         |согласованию),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|совой системы и осущес-    |                 |Минтрудсоцзащиты|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|твлять совместный монито-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|ринг финансовых рынков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|Совершенствование правовой базы для развития финансовой системы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|3.1.2.2. Совершенствовать  |Нормативные      |Нацбанк (по сог-|Постоянно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|правовое регулирование     |правовые акты    |ласованию)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|банковской системы,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|включая платежную систему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|3.1.2.3. Совершенствовать  |Нормативные      |Нацбанк (по сог-|Постоянно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|правовое регулирование     |правовые акты    |ласованию)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|страхового рынка   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|3.1.2.4. Совершенствовать  |Нормативные      |Нацбанк (по сог-|І квартал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|нормативную правовую базу  |правовые акты    |ласованию)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 регулированию и надзору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|за деятельностью страховых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|организаций 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|3.1.2.5. Совершенствовать  |Нормативные      |Минтрудсоцзащи- |Постоянно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|правовое регулирование     |правовые акты    |ты, Минфин, Нац-|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|пенсионной системы         |                 |банк (по согла-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|сованию), НКБЦ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|(по согласова-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|нию)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|3.1.2.6. Совершенствовать  |Нормативный      |Минфин, Нацбанк |Постоянно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|налоговое законодательство |правовой акт     |(по согласова-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 части налогообложения:   |                 |нию), Мингосдо-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|банков, страховых организа-|                 |ходов, НКЦБ (по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|ций, организаций, осущест- |                 |согласованию)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|вляющих отдельные виды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|банковских услуг, профес-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|сиональных участников рынка|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|ценных бумаг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|Укрепление банковской системы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|3.1.2.7. Осуществлять отбор|Отчет Правитель- |Минфин      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|банков-агентов по государс-|ству Республики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|твенным программам на осно-|Казахстан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|ве открытого тендера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|3.1.2.8. Совершенствовать  |В составе Отчета |Нацбанк (по сог-|ІV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|систему межбанковских      |Президенту       |ласованию)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|взаимодействий:            |Республики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способствовать развитию  |Казахстан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межбанковского денежного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рынка;    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продолжить реализацию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Программы перехода банков|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второго уровня к междуна-|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родным стандартам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|3.1.2.9. Завершить привати-|Отчет Правитель- |Минфин, Нацбанк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|зацию государственных      |ству Республики  |(по согласова-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|банков                     |Казахстан        |нию)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|Развитие небанковских финансовых институтов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|3.1.2.10. Совершенствовать |Постановление    |Минэнерго,      |IІ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|нормативную базу по регу-  |Правительства РК |индустрии и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|лированию деятельности     |                 |торговли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|товарных бирж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|3.1.2.11. Совершенствовать |  Постановление  |Нацбанк (по сог-| I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|нормативную правовую базу  |  Правления      |ласованию)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|для деятельности кредитных |  Нацбанка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|товариществ        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|3.1.2.12. Совершенствовать |Нормативные      |Нацбанк (по сог-|І квартал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|нормативную правовую базу  |правовые акты    |ласованию)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 регулированию деятель-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|ности ломбардов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|Развитие небанковских финансовых институтов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|3.1.2.13. Разработать поря-|Постановление    |Нацбанк (по сог-|ІІ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|док предоставления финансо-|Правления        |ласованию)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|вой отчетности организация-|Нацбанка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|ми, осуществляющими отдель-|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|ные виды банковских опера-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|ций и страховыми организа-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|циями       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|3.1.2.14. Развивать систему|Раздел в составе |Нацбанк (по сог-|IV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|безналичных платежей, осу- |отчета Президенту|ласованию)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|ществляемых электронным    |Республики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|способом                  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|3.1.2.15. Начать выдачу    |Совместная прог- |Минтрудсоцзащи- |ІІІ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|свидетельств о присвоении  |рамма банков, на-|ты, Нацбанк (по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|социальных индивидуальных  |копительных пен- |согласованию)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|кодов (СИК) в виде пласти- |сионных фондов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|ковых карточек с микропро- |государственного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|цессорами (чипами)         |Центра по выплате|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|пенсий (ГЦВП)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3.1.3. Повышение эффективности налогово-бюджетной политики и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 неинфляционное финансирование бюджетного дефицита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|Реформа налогового администрирования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|3.1.3.1. Разработать основ-|Постановление    |Минфин, Мингос- |ІІІ квартал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|ные направления налоговой  |Правительства    |доходов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|политики на 2000 год, спо- |Республики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|собствующие устойчивому   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|экономическому росту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|3.1.3.2. Разработать       |Инструкции,      |Мингосдоходов,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|инструкции по проведению   |утвержденные     |Минфин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|налоговых проверок хозяйст-|приказом Министра|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|вующих субъектов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|3.1.3.3. Совершенствовать  |Нормативные      |Мингосдоходов,  |Постоянно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|нормативную базу по        |правовые акты    |Минфин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|таможенному и налоговому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|режимам                    |                 |                |            |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|3.1.3.4. Создать сопоста-  |Постановление    |Мингосдоходов,  |IІ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|вимую классификацию хозяйс-|Правительства    |Агентство по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|твующих субъектов (включаю-|Республики       |статистике,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|щей в себя налоговую, ста- |Казахстан        |Минюст, Минэнер-|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|тистическую, юридическую и |                 |го, индустрии и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|др. классификации) в целях |                 |торговли,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|перехода на единую класси- |                 |Минтрудсоцзащиты|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|фикацию.    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|3.1.3.5. Усилить государст-|Постановление    |Мингосдоходов,  | ІІ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|венное регулирование произ-|Правительства    |Минфин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|водства и оборота спирта и |Республики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|алкогольной продукции и   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|упорядочить работу акцизных|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|постов      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|3.1.3.6. Подготовить пред- |Доклад           |Мингосдоходов,  |II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|ложения по вводу марок     |Правительству    |Минфин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|акцизного сбора нового     |Республики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|образца                   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|3.1.3.7. Разработать поста-|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|новление Правительства РК: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"О внесении изменений и  |Постановление    |Мингосдоходов,  |І квартал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дополнений в постановле- |Правительства    |Минфин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ние Правительства Респуб-|Республики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лики Казахстан от 12 июля|Казахстан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1995 года № 952 "Об ут-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верждении Положения о по-|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рядке и условиях проведе-|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ния специализированного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открытого аукциона по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реализации ограниченного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в распоряжении органами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налоговой службы имущест-|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ва в связи с задолженнос-|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тью налогоплательщика -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юридического лица перед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государством по налогам и|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другим обязательным пла-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тежам в бюджет" и поста-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новление Правительства от|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31 июля 1995 года № 1041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"Об утверждении Положения|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о порядке вынесения и ре-|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шения об ограничении рас-|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поряжения имуществом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налогоплательщика, не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внесшего в установленные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сроки налоги и другие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обязательные платежи в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бюджет"   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|3.1.3.8. Разработать       |Постановление    |Мингосдоходов,  |І квартал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|Положение о порядке выпус- |Правительства    |Минфин, НКЦБ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|ка, регистрации и размеще- |Республики       |(по согласова-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|ния дополнительной эмиссии |Казахстан        |нию)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|акций по решению суда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|3.1.3.9. Обеспечить тамо-  |Постановление    |Мингосдоходов   |І квартал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|женное оформление транзит- |Правительства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|ных товаров, перемещаемых  |Республики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|железнодорожным транспортом|Казахстан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|3.1.3.10. Установить поря- |Постановление    |Мингосдоходов   |І квартал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|док продажи дебиторской    |Правительства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|задолженности юридических  |Республики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|лиц методами биржевых     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|торгов и аукционов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|Проведение бюджетной реформы во взаимоотношениях "центр-регионы"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|3.1.3.11. Проводить монито-|Отчет            |Мингосдоходов,  |Ежемесячно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|ринг и анализ поступлений  |Правительству    |Минфин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|налогов по крупным налого- |Республики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|плательщикам республики   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|Рационализация государственных расходов и переход на программный метод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|формирования расходной части бюджета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|3.1.3.12. Разработать прог-|Постановление    |Минфин, Агентст-|IV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|рамму постепенного перехода|Правительства    |во по стратеги-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 2001 г. на применение    |Республики       |ческому планиро-|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|бюджетного программирования|Казахстан        |ванию и реформам|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|при формировании государст-|                 |(по согласова-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|венного бюджета            |                 |нию)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|3.1.3.13. Реализовать      |Акт сдачи в      |Минфин      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|проект "Модернизации Казна-|приемку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|чейства"    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|3.1.3.14. Разработать      |Постановление    |Минтрудсоцзащиты|І квартал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|Правила об организации и   |Правительства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|порядке финансирования     |Республики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|общественных работ        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|3.1.3.15. Разработать прог-|Проект Указа     |Минфин, Агентст-|IV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|рамму экономии государст-  |Президента       |во по экономи-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|венных расходов до 2001    |Республики       |ческому планиро-|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|года                       |Казахстан        |ванию, Нацбанк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|(по согласова-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|нию), акимы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|областей и гг.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|Астаны и Алматы,|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|Агентство по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|госзакупкам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|3.1.3.16. Разработать      |Постановление    |Минфин, Агентст-|ІІІ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|основные направления       |Правительства    |во по экономи-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|бюджетной политики на 2000 |Республики       |ческому планиро-|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|год                        |Казахстан        |ванию, Мингосдо-|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|ходов, Агентство|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|по госзакупкам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|3.1.3.17. Создать рабочую  |Постановление    |Минфин, Минюст  |ІІІ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|группу по разработке       |Правительства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|Бюджетного кодекса         |Республики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|Республики Казахстан      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|3.1.3.18. Осуществить коор-|Отчет            |Агентство по    |ІІІ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|динацию, контроль и монито-|Правительству    |госзакупкам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|ринг государственных заку- |Республики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|пок, осуществляемых за счет|Казахстан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|средств государственного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|бюджета     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|3.1.3.19. Совершенствование|Нормативные      |Агентство по    |постоянно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|нормативной правовой базы  |правовые акты    |госзакупкам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 вопросам государственных|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|закупок     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|3.1.3.20. Обеспечить выпуск|Постановление    |Агентство по    |І квартал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|Бюллетеня государственных  |Правительства    |госзакупкам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|закупок                    |Республики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|Формирование оптимального портфеля государственных обязательств и повышение|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|кредитного рейтинга страны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|3.1.3.21. Разработать      |Постановление    |Минфин, Агентст-|І квартал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|Стратегию заимствования на |Правительства    |во по экономи-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|1999-2008 годы             |Республики       |ческому планиро-|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|Казахстан        |ванию, Нацбанк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|(по согласова-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|нию)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|3.1.3.22. Создать межве-   |Постановление    |Минфин, Агентст-|І квартал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|домственную комиссию по ра-|Правительства    |во по экономи-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|боте с рейтинговыми        |Республики       |ческому планиро-|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|агентствами                |Казахстан        |ванию, Нацбанк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|(по согласова-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|нию), Агентство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|по инвестициям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|3.1.3.23. Разработать      |Постановление    |МИД, Минкульту- |ІІІ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|имиджевую стратегию страны |Правительства    |ры, информации и|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|за рубежом                 |Республики       |общественного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|Казахстан        |согласия, Агент-|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|ство по инвести-|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|циям, Минэнерго,|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|индустрии и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|торговли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|3.1.4. Координация денежно-кредитной политики с налоговой и бюджетной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|политикой и пенсионной реформой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|Обеспечение эффективной координации госорганов, проводящих денежно-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|кредитную и налоговую и бюджетную политики и пенсионную реформу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|3.1.4.1. Провести анализ   |Аналитическая    |Минтрудсоцзащиты|Ежекварталь-|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|функционирования           |записка          |                |но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|накопительной пенсионной   |Правительству    |    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|системы с разработкой      |Республики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|предложений по совершенст-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|вованию нормативно-правовой|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|базы        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|3.1.4.2. Разработать       |Постановление    |Нацбанк (по сог-| I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|основные требования к      |Правления        |ласованию)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|информационным технологиям |Нацбанка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 банковской сфере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|3.1.4.3. Развивать систему |Раздел в составе |Нацбанк (по сог-|IV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|банковских и финансовых    |отчета Президенту|ласованию),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|телекоммуникаций           |Республики       |Минтранском и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|Казахстан        |туризма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|3.1.4.4. Принять участие в |Отчет            |Минфин, Минтруд-|І,IIIквартал|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|проведении постоянного     |Правительству    |соцзащиты, НКЦБ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|мониторинга влияния пенси- |Республики       |(по согласова-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|онной реформы и изменений в|Казахстан        |нию), Мингосдо-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|налоговой и бюджетной поли-|                 |ходов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|тиках на макроэкономические|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|показатели  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 3.1.5. Укрепление платежного баланса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|Улучшение структуры экспорта и импорта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|3.1.5.1. Об антидемпинговых|Проект Закона    |Минэнерго, ин-  | І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|мерах                      |Республики       |дустрии и тор-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|Казахстан        |говли, Мингосдо-|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|ходов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|3.1.5.2. О субсидиях и     |Проект Закона    |Минэнерго,      |I квартал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|компенсационных мерах      |Республики       |индустрии и тор-|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|Казахстан        |говли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|3.1.5.3. Продолжить реформу|Постановление    |Минэнерго,      |І, ІІІ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|импортных тарифов, направ- |Правительства    |индустрии и тор-|квартал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|ленную на реструктуризацию |Республики       |говли, Минфин,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|экономики                  |Казахстан        |Мингосдоходов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|3.1.5.4. Продолжить работу |Постановление    |Минэнерго, инду-|ІІ квартал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 совершенствованию префе-|Правительства    |стрии и торгов-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|ренциальной системы        |Республики       |ли, Агентство по|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|Республики Казахстан       |Казахстан        |инвестициям,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|Мингосдоходов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|3.1.5.5. Продолжить перего-|Проект Соглашения|Минэнерго,      |В течение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|воры по согласованию и под-|                 |индустрии и     |года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|писанию Соглашения между   |                 |торговли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|Правительством Республики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|Казахстан и Европейским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|Объединением Угля и Стали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 торговле определенными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|изделиями из стали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|Совершенствование форм и методов валютного регулирования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|3.1.5.6. Совершенствовать  |Нормативные      |Нацбанк (по     |Постоянно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|нормативно правовую базу   |правовые акты    |согласованию)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 области валютного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|регулирования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|3.1.5.7. Ввести таможенную |Постановление    |Минэнерго, инду-|І квартал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|пошлину на ввоз наличной   |Правительства    |стрии и торгов-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|СКВ                        |Республики       |ли, Минфин, Мин-|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|Казахстан        |госдоходов,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|Нацбанк (по сог-|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|ласованию)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|Рациональная структура финансирования дефицита текущего счета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|3.1.5.8. Провести анализ   |Аналитическая за-|Нацбанк (по 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|структуры притока иностран-|писка Правительс-|согласованию)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|ного капитала              |тву Республики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|Казахстан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|3.1.5.9. Оптимизировать    |Отчет            |Нацбанк (по     |Ежекварталь-|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|структуру золотовалютных   |Правительству    |согласованию),  |но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|резервов Нацбанка, исходя  |Республики       |Минфин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|из состояния международных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|финансовых рынков и внешних|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|обязательств государства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|3.1.5.10. Проводить актив- |Отчет            |Нацбанк (по     |Ежекварталь-|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|ную политику управления    |Правительству    |согласованию)   |но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|международными резервами   |Республики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|Нацбанка                  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|3.1.5.11. Использовать     |Отчет            |Нацбанк (по     |Ежекварталь-|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|производные финансовые     |Правительству    |согласованию)   |но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|инструменты в управлении   |Республики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|международными резервами  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|Нацбанка    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|3.1.5.12. Осуществлять     |Отчет            |Нацбанк (по     |Ежемесячно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|мониторинг и анализ состоя-|Правительству    |согласованию),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|ния международных финансо- |Республики       |Минфин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|вых рынков                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|Осуществление политики обменного курса тенге, способствующего укреплению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|платежного баланса       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|3.1.5.13. Поддерживать     |Раздел в составе |Нацбанк (по 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|оптимальный режим обменного|Отчета Президенту|согласованию)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|курса тенге                |Республики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|Совершенствование статистической базы составления платежного баланса и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|формирования оценки внешнего долга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|3.1.5.14. Разработать и    |Постановление    |Нацбанк (по     |ІІ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|утвердить формы статисти-  |Правления Нацбан-|согласованию),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|ческой отчетности для сбора|ка и Агентства   |Агентство по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|информации по международным|по статистике    |статистике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|услугам, компенсации рабо-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|тающим, трансфертам и пря-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|мым инвестициям с учетом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|рекомендаций МВФ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|3.1.5.15. Мониторинг внеш- |Аналитическая    |Нацбанк (по     |Ежекварталь-|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|них обязательств, не обес- |записка          |согласованию)   |но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|печенных государственными  |Правительству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|гарантиями                 |Республики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3.2. Открытая рыночная экономика и свободная торговля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Цель: завершить в основном структурные реформы в экономике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Мероприятие       |Форма завершения | Ответственные  |   Срок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 за исполнение  |выполнения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1                  |        2        |       3        |      4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3.2.1. Завершение в основном приватизации и демонополизации экономики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Завершение в основном демонополизации экономики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|3.2.1.1. Разработать прог- |Постановление    |Агентство по ре-|IІ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|рамму демонополизации РГП  |Правительства    |гулированию ес-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|"Казахстан Темір Жолы"     |Республики       |тественных моно-|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|Казахстан        |полий и защите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|конкуренции,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|Минфин,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|Минтранском и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|туризма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|3.2.1.2. Разработать прог- |Постановление    |Агентство по ре-|IІІ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|рамму демонополизации АО   |Правительства    |гулированию ес-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|"Казахтелеком", развития   |Республики       |тественных моно-|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|конкуренции на рынке       |Казахстан        |полий и защите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|телекоммуникации           |                 |конкуренции,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|Минфин,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|Минтранском и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|туризма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|Стимулирование добросовестной конкуренции и жесткого контроля за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|деятельностью естественных монополий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|3.2.1.3. Разработать типо- |Постановление    |Агентство по ре-|IІ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|вые договора на оказание   |Правительства    |гулированию ес-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|услуг естественными монопо-|Республики       |тественных моно-|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|листами и их потребителями |Казахстан        |полий и защите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 последующим их рапростра-|                 |конкуренции,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|нением по всей территории  |                 |Агентство по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|Республики Казахстан       |                 |госзакупкам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|3.2.1.4. Передать в конку- |Постановление    |Агентство по ре-| І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|рентную среду отдельные    |Правительства    |гулированию ес-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|функции, осуществляемые    |Республики       |тественных моно-|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|контрольно-инспектирующими |Казахстан        |полий и защите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|органами министерств и     |                 |конкуренции,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|ведомств                   |                 |Минфин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|3.2.1.5. Разработать       |Доклад           |Минэнерго, ин-  |І квартал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|Концепцию приватизации     |Правительству    |дустрии и тор-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|распределенных электросете-|Республики       |говли, Минфин,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|вых компаний (РЭК)         |Казахстан        |Агентство по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|регулированию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|естественных мо-|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|нополий и защите|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|конкуренции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|3.2.1.6. Разработать прог- |Постановление    |Минфин,         | І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|рамму управления государст-|Правительства    |Мингосдоходов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|венной собственностью и    |Республики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|приватизации на 1999-2000 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|годы        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|Стимулирование развития рыночной инфраструктуры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|3.2.1.7. Провести анкетиро-|Доклад           |Минэнерго,      |IІ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|вание деловых кругов о сос-|Правительству    |индустрии и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|тоянии рыночной инфраструк-|Республики       |торговли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|туры Казахстана           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|3.2.2. Рост внешней торговли с улучшением структуры и географии экспорта и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импорта                              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|- Приведение Законодательства в соответствии с требованиями ВТО и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|вступление в ВТО                            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|3.2.2.1. Подготовить       |Отчет Правительс-|Минэнерго,      |В течение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|материалы по вступлению    |тву Республики   |индустрии и     |года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|Республики Казахстан в ВТО |Казахстан по ре- |торговли,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 проведение много- и      |зультатам перего-|Минфин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|двусторонних переговоров   |воров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|3.2.2.2. Проведение        |Протоколы        |Минэнерго,      |В течение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|совместных консультаций    |проведения       |индустрии и     |года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|со странами Таможенного    |консультаций     |торговли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|Союза по вступлению в ВТО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|Гармонизация внешнеторгового Законодательства в рамках Таможенного Союза,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|Центрально-азиатского союза и СНГ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|3.2.2.3. Провести работу   |Постановление    |Минэнерго,      |Согласно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|над унификацией общих      |Правительства    |индустрии и     |плану работы|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|таможенных тарифов         |Республики       |торговли,       |Интеграцион-|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|государств-участников      |Казахстан        |Минфин          |ного Комите-|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|соглашения о ТС            |                 |                |та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|Упорядочение процедур, связанных с введением внешней торговли, особенно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 части ввоза капитальных товаров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|3.2.2.4. Анализировать     |Отчет            |Минэнерго,      |Ежекварталь-|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|товарные рынки и разрабо-  |Правительству    |индустрии и     |но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|тать комплекс мероприятий  |Республики       |торговли, Минфин|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 защите внутреннего рынка|Казахстан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|3.2.2.5. Упорядочение ввоза|Постановление    |Минэнерго,      | І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|товаров на территорию      |Правительства    |индустрии и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|Казахстана физическими     |Республики       |торговли,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|лицами, занимающимися      |Казахстан        |Мингосдоходов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|предпринимательской дея-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|тельностью без образования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|юридического лица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|3.2.2.6. Усилить меры по   |Постановление    |Минэнерго,      | І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|контролю и ответственности |Правительства    |индустрии и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|импортеров за качество     |Республики       |торговли,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|ввозимых товаров в соответ-|Казахстан        |Мингосдоходов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|ствии с международными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|требованиями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|3.2.2.7. Направить деятель-|Отчеты           |МИД, Минэнерго, |Ежекварталь-|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|ность совместных межправи- |Правительству    |индустрии и     |но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|тельственных комиссий на   |Республики       |торговли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|активизацию двустороннего 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|сотрудничества в соответст-|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|вии с приоритетами развития|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|торгово-экономических свя-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|зей Республики Казахстан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|3.2.2.8. Подготовить встре-|Информация       |МИД             |IІ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|чи руководителей погранич- |Правительству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|ных областей Республики    |Республики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|Казахстан и субъектов     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|Российской Федерации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|(г. Оренбург) для дальней-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|шего развития всестороннего|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|сотрудничества, расширения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|внешнеторгового товарообо-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|рота, укрепления интеграции|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 рамках Таможенного союза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|СНГ         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|Совершенствование экспортного контроля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|3.2.2.9. Совершенствовать  |Нормативные      |Минэнерго,      | І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|нормативную правовую базу  |правовые акты    |индустрии и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 области лицензирования   |                 |торговли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 экспортного контроля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3.2.3. Усиление государственного контроля на отдельных рынках при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 ограничении государственного регулирования на других рынках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|Ограничение государственного регулирования на демонополизованных рынках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|3.2.3.1. Проанализировать  |Доклад           |Минэнерго,      |IІІ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|ситуацию на макроэкономи-  |Правительству    |индустрии и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|ческом уровне с целью опре-|Республики       |торговли,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|деления институциональных  |Казахстан        |Минфин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|факторов, сдерживающих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|экономический рост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|3.2.3.2. Провести анализ   |Доклад           |Агентство по    | І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|внутренних рынков на пред- |Правительству    |регулированию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|мет изучения конкуренции, а|Республики       |естественных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|также возможных институцио-|Казахстан        |монополий и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|нальных препятствий вхожде-|                 |защите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|ния на рынки новых хозяйст-|                 |конкуренции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|вующих субъектов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|3.2.3.3. Привести в        |Постановление    |Мингосдоходов,  | І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|соответствие с международ- |Правительства    |Минэнерго,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|ными нормами технические   |Республики       |индустрии и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|барьеры, препятствующие    |Казахстан        |торговли,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|массовому ввозу некондици- |                 |Минсельхоз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|онной продукции на террито-|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|рию Казахстана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3.3. Преобладающий частный сектор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Цель: добиться увеличения доли частного сектора в ВВП и обеспечении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занятости, а также заложить основы для диверсификации производства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Мероприятие       |Форма завершения | Ответственные  |   Срок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 за исполнение  |выполнения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1                  |        2        |       3        |      4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3.3.1. Создание условий для доступа компаний к финансовым ресурсам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|Развитие фондового рынка Казахстана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|3.3.1.1. Реализовать       |Доклад Президенту|НКБЦ (по согла- |Ежекварталь-|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|Программу развития органи- |и Правительству  |сованию)        |но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|зованного вторичного рынка |Республики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|ценных бумаг               |Казахстан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|Совершенствование форм и методов финансирования частного сектора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|___________________________________________________________________________|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|3.3.1.2. Внедрить порядок  |Рекомендации бан-|Нацбанк (по     |I квартал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|совместных разработок      |кам второго      |согласованию)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|бизнес-планов (банками и   |уровня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|кредитуемыми предпринимате-|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|лями)               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|3.3.1.3. Разработать норма-|Нормативные      |Минфин, Минюст, |I квартал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|тивные правовые акты,      |правовые акты    |Нацбанк (по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|предусматривающие упрощен- |                 |согласованию)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|ный порядок реализации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|заложенного имущества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 3.3.2. Инициирование и поддержание диалога между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 государством и частным сектором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|Проведение регулярных встреч представителей частного бизнеса и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|Правительства                                                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|3.3.2.1. Проводить два раза|Решения Форума   |Агентство по    |II, IV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 год Республиканский Форум|                 |поддержке малого|кварталы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|предпринимателей с участием|                 |бизнеса, Совет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|исполнительной власти в    |                 |Форума предпри-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|целях принятия совместного |                 |нимателей Казах-|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|документа по вопросам      |                 |стана (по согла-|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|развития частного бизнеса  |                 |сованию)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3.3.3. Стимулирование привлечения иностранных инвестиций и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 и продвижения казахстанских товаров на новые рынки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|Стимулирование притока прямых инвестиций, сопровождающегося внедрением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|современных технологий, управленческих и маркетинговых навыков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|3.3.3.1. Организационно-   |Заседание Совета |Агентство по    | II квартал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|подготовительная работа,   |иностранных      |инвестициям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|направленная на обеспечение|инвесторов при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|деятельности Совета иност- |Президенте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|ранных инвесторов при      |Республики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|Президенте Республики      |Казахстан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|Казахстан           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|3.3.3.2. Разработать       |Постановление    |Агентство по    |IІІ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|проект Модельного контракта|Агентство по     |инвестициям,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|по разделу продукции       |инвестициям      |Минприродных ре-|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|сурсов и охраны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|окружающей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|среды, Минфин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|3.3.3.3. Разработать проект|Постановление    |Агентство по    |IІІ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|Рамочного контракта "О     |Агентства по     |инвестициям,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|государственной поддержке и|инвестициям      |Минфин, Агентст-|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|предоставлению мер стимули-|                 |во по экономи-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|рования инвестору, осущест-|                 |ческому планиро-|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|вляющему инвестиционную    |                 |ванию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|деятельность в приоритетных|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|секторах экономики" 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|3.3.3.4. Определить инвес- |Проект Указа     |Агентство по    |ІІІ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|тиционные приоритеты на    |Президента       |инвестициям,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|период до 2005 года        |Республики       |Агентство по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|Казахстан        |экономическому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|планированию,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|Минприродных ре-|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|сурсов и охраны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|окружающей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|среды, Минфин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|3.3.3.5. Дальнейшее        |Постановление    |Агентство по    |І квартал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|совершенствование механизма|Агентства по     |инвестициям,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|стимулирования прямых      |инвестициям      |Минфин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|инвестиций в приоритетные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|сектора экономики  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|3.3.3.6. Разработать долго-|Постановление    |Агентство по ин-| II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|срочную Государственную    |Правительства    |вестициям, Аген-|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|программу по привлечению   |Республики       |тство по страте-|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|прямых инвестиций          |Казахстан        |гическому плани-|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|рованию и рефор-|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|мам (по согласо-|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|ванию)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|Изучение коньюктуры зарубежных товарных рынков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|3.3.3.7. Внести предложения|Предложения в    |Минэнерго,      |IV квартал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 созданию неправительст- |Правительство    |индустрии и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|венного торгово-информаци- |Республики       |торговли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|онного центра по продвиже-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|нию казахстанских товаров и|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|услуг на мировые рынки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|3.3.3.8. Провести информа- |Программа,       |Агентство по    |IІ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|ционную работу по презента-|утвержденная     |инвестициям,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|ции инвестиционных возмож- |Правительством   |МИД, Агентство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|ностей Республики Казахстан|Республики       |по экономическо-|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|Казахстан        |му планированию,|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|Минфин, Минпри-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|родных ресурсов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|и охраны окружа-|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|ющей среды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3.4. Благоприятный инвестиционный климат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Цель: Мобилизовать внутренние и внешние инвестиционные ресурсы в целях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дальнейшего экономического роста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Мероприятие       |Форма завершения | Ответственные  |   Срок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 за исполнение  |выполнения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1                  |        2        |       3        |      4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3.4.1. Создание благоприятных условий для накопления капитала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Проведение денежно-кредитной и налогово-бюджетной политики, стимулирующей|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накопление капитала    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|3.4.1.1. Обеспечить        |Раздел в составе |Нацбанк (по сог-|IV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|поддержание банковских     |Отчет Президенту |ласованию)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|ставок вознаграждения      |Республики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|(интереса) положительными в|Казахстан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|реальном выражении 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|3.4.1.2. Создать системы по|Постановление    |Агентство по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|снижению инвестиционных    |Правительства    |инвестициям,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|рисков                     |Республики Казах-|Минфин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|стан, Постановле-|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|ние Агентства по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|инвестициям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3.4.2. Формирование высокого инвестиционного рейтинга Казахстана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Развитие международной информационной кампании "Инвестирование в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Казахстан"                                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|3.4.2.1. Наладить          |Публикации в СМИ,|Минкультуры,    |Ежекварталь-|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|регулярные связи           |отчет Правитель- |информации и    |но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|Правительства Республики   |ству Республики  |общественного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|Казахстан со СМИ РК и      |Казахстан        |согласия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|зарубежных стран           |                 |                |            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 целях освещения его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|деятельности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|3.4.2.2. Проводить и       |Международный    |Агентство по    |ІI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|провести Алматинский инвес-|форум            |инвестициям, МИД|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|тиционный саммит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|3.4.2.3. Активизировать    |Отчет Правитель- |МИД, Агентство  |1 раз в 2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|деятельность по привлечению|ству Республики  |по инвестициям  |месяца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|инвестиций в экономику    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|страны из стран - доноров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|(США, Японии, стран Запад-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|ной Европы и Персидского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|залива)             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|3.4.2.4. Привлечь гранты и |Отчет            |МИД, Аким       |ІІ, ІV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|инвестиции на строительство|Правительству    |г. Астаны       |квартал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|объектов в Астане (Дворец  |Республики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|Президента, здание Сената, |Казахстан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|Дипломатический квартал,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|Дом приемов МИД Республики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|Казахстан, торгово-выста-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|вочный центр)       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|3.4.2.5. Подготовить       |Информация       |МИД, Минобороны,|ІІІ квартал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|очередное заседание        |Правительству    |Минэнерго,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|казахстанско-американской  |Республики       |индустрии и тор-|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|совместной комиссии        |Казахстан        |говли, Миннауки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|(октябрь, г. Вашингтон)    |                 |и высшего обра-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|зования,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|Минздрав, обра-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|зования и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|спорта, Мингос-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|доходов, Минфин,|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|Агентство по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|инвестициям,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|Минюст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|3.4.2.6. Подготовить встре-|Информация       |МИД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|чи:                        |Правительству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глав тюркоязычных госу-  |Республики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дарств (сентябрь, г. Ба- |Казахстан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ку);              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глав государств-участни- |                 |                |ІІІ квартал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ков Совета Североатланти-|                 |                |І квартал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ческого партнерства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(НАТО) (апрель,   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г. Вашингтон);    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глав государств-членов   |                 |                |IV квартал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ОБСЕ (ноябрь, г. Стамбул)|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|Формирование государственной политики взаимодействия Правительства с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|транснациональными корпорациями                              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|___________________________________________________________________________|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|3.4.2.7. Рассмотреть конк- |Круглый стол     |Агентство по    |Ежекварталь-|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|ретные проблемы инвестиро- |инвесторов при   |инвестициям     |но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|вания в казахстанскую эко- |Агентстве по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|номику с участием инвесто- |инвестициям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|ров                 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|3.4.2.8. Организовать тен- |Постановление    |Агентство по    |І квартал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|деры, провести переговоры  |Правительства    |инвестициям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|по вопросу получения лицен-|Республики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|зий на право проведения    |Казахстан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|операций по недропользова-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|нию                 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|3.4.2.9. Разработать пере- |Постановление    |Агентство по ин-|І квартал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|чень месторождений террито-|Агентства по     |вестициям, Мин-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|рий Республики Казахстан   |инвестициям      |природных ресур-|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|для выдачи лицензий на про-|                 |сов и охраны ок-|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|ведение операций по недро- |                 |ружающей среды,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|пользованию                |                 |Минэнерго,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|индустрии и тор-|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|говли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|3.4.2.10. Создать новые    |В составе отчета |Агентство по    |ІІ квартал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|производства по переработке|Правительству    |инвестициям,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|сырья с привлечением зару- |Республики       |Минэнерго,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|бежных и отечественных     |Казахстан        |индустрии и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|инвесторов                 |                 |торговли,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|Минфин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|3.4.2.11. Создать систему  |Постановление    |Агентство по    |І квартал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|мониторинга за выданными   |Агентства по     |инвестициям,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|лицензиями и заключенными  |инвестициям      |Минприродных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|контрактами на недропользо-|                 |ресурсов и охра-|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|вание                      |                 |ны окружающей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|среды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 3.4.3. Ускоренное развитие фондового рынка  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|___________________________________________________________________________|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|Реализация программы развития фондового рынка Казахстана     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|___________________________________________________________________________|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|3.4.3.1. Завершить програм-|Отчет            |Минфин, НКЦБ (по|IV квартал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|му реализации государствен-|Правительству    |согласованию)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|ных пакетов акций, опреде- |Республики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|ленных Постановлением      |Казахстан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|Правительства от 15.11.1997|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|года № 1588         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3.5. Диверсификация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3.5.1. Промышленная политика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Цель: Формировать экспортоориентированный промышленный комплекс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страны, базирующийся на производстве продукции преимущественно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из отечественных минерально-сырьевых ресурсов и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производственно-технического назначения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Мероприятие       |Форма завершения | Ответственные  |   Срок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 за исполнение  |выполнения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1                  |        2        |       3        |      4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|3.5.1.1. Разработать план  |Постановление    |Минэнерго, ин-  | I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|действий по реализации     |Правительства    |дустрии и торго-|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|промышленной политики на   |Республики       |вли, Минфин,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|1999 год                   |Казахстан        |Мингосдоходов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|3.5.1.2. Подготовить отчет |Отчет            |Минэнерго,      |Ежекварталь-|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 реализации промышленной  |Правительству    |индустрии и тор-|но, начиная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|политики на 1999 год       |Республики       |говли, Минфин,  |со ІІ квар-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|Казахстан        |Мингосдоходов   |тала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3.5.1.3. Реконструкция горно-металлургического комплекса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 (цветная и черная металлургия)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|Создание системы кадастров на основе цифровых геоинформационных систем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|3.5.1.3.1. Создать систему |Постановление    |Минприродных ре-|ІІІ квартал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|кадастров на основе цифро- |Правительства    |сурсов и охраны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|вых геоинформационных      |Республики       |окружающей среды|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|систем                     |Казахстан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Рациональное использование имеющегося сырья, вовлечение в переработку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отходов и техногенных месторождений       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|3.5.1.3.2. Разработать     |Совместная       |Минэнерго,      |І квартал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|программу развития горно-  |программа, утвер-|индустрии и тор-|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|металлургического комплекса|жденная министра-|говли, Миннауки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|на 1999-2003 годы          |ми               |и высшего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|образования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|3.5.1.3.3. Разработать     |Постановление    |Минэнерго,  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|положение о работе золото- |Правительства    |индустрии и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|добывающих малых предприя- |Республики       |торговли,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|тий (старательские артели) |Казахстан        |Нацбанк, Минфин,|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|Агентство по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|поддержке малого|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|бизнеса, Минпри-|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|родных ресурсов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|и охраны окружа-|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|ющей среды,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|Агентство по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|инвестициям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 3.5.1.4. Ускоренное развитие нефтегазоперерабатывающей,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 нефтехимической и химической отраслей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|3.5.1.4.1. Реализовать     |Отчет            |Минздрав, обра- |Ежекварталь-|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|Государственную Программу  |Правительству    |зования и спор- |но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|развития фармацевтической и|Республики       |та, Миннауки и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|медицинской промышленности |Казахстан        |высшего образо-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|Республики Казахстан в     |                 |вания, Минэнер-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|объеме, предусмотренном на |                 |го, индустрии и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|1999 год                   |                 |торговли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3.5.1.5. Реконструкция предприятий легкой и пищевой промышленности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|3.5.1.5.1. Разработать     |Программа,       |Минэнерго,      |І квартал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|программу восстановления и |утвержденная     |индустрии и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|развития отечественного    |Министром        |торговли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|производства и потребитель-|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|ских товаров в рамках взаи-|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|мосвязанных технологических|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|процессов на основе исполь-|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|зования местного сырья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3.5.1.6. Развитие машиностроительных производств, ориентированных на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 нужды отечественных производителей         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|___________________________________________________________________________|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|3.5.1.6.1. Разработать     |Проект Указа Пре-|Минэнерго,      |ІІІ квартал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|программу развития машино- |зидента Республи-|индустрии и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|строительного комплекса на |ки Казахстан,    |торговли,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|1999-2003 годы             |постановление    |Миннауки и выс-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|Правительства    |шего образова-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|Республики       |ния, Минсельхоз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|Казахстан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|3.5.1.6.2. Реализовать     |Отчет            |Минобороны,     |IV квартал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|Государственную программу  |Правительству    |Миннауки и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|развития и конверсии       |Республики       |высшего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|оборонной промышленности   |Казахстан        |образования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|Республики Казахстан на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|долгосрочный период 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|3.5.1.6.3. Проводить мони- |Отчет            |Минэнерго, инду-|Ежемесячно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|торинг производственного,  |Правительству    |стрии и торгов-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|финансово-экономического   |Республики       |ли, Минфин, Мин-|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|состоя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ния крупнейших       |Казахстан        |госдоходов,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|промышленных предприятий   |                 |Агентство по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|статистике, Мин-|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|природных ресур-|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|сов и охраны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|окружающей сре-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|ды, Акимы облас-|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|тей, гг. Астаны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|и Алматы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|3.5.1.6.4. Разработать     |Стандарты и прог-|Минздрав, обра- |В течение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|стандарты и программы      |раммы, утвержден-|зования и спор- |года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|непрерывного обучения и    |ные министрами   |та, Миннауки и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|переподготовки             |                 |высшего образо-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|профессиональных кадров    |                 |вания, Минэнер-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|го, индустрии и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|торговли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|3.5.1.6.5. Пересмотреть    |Постановление    |Минэнерго, инду-| ІІ квартал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|модельное соглашение между |Правительства    |стрии и торгов-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|Управляющими компаниями и  |Республики       |ли, Минфин, Мин-|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|Правительством Республики  |Казахстан        |трудсоцзащиты,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|Казахстан                  |                 |Минприродных ре-|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|сурсов и охраны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|окружающей сре-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|ды, Агентство по|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|стратегическому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|планированию и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|реформам (по со-|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|гласованию),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|Агентство по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|инвестициям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3.5.2. Научно-технологическая политика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Цель: Научно-технологическое обеспечение стратегических приоритетов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развития Республики Казахстан и повышение конкурентоспособности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отечественной науки и технологий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Мероприятие       |Форма завершения | Ответственные  |   Срок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 за исполнение  |выполнения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1                  |        2        |       3        |      4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3.5.2.1. Реформирование и реструктуризация научно-технической сферы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|Существенное улучшение системы финансирования и самофинансирования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|научно-исследовательских работ                               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|___________________________________________________________________________|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|3.5.2.1.1. Разработать     |Соглашения,      |Миннауки и выс- |Постоянно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|механизмы привлечения в    |контракты        |шего образования|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|научно-техническую сферу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|средств международных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|фондов и грантов   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|3.5.2.1.2. Создание механи-|Нормативные      |Миннауки и выс- |ІІІ квартал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|зма реализации Концепции   |правовые акты    |шего образова-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|инновационной деятельности |                 |ния, Агентство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|Республики Казахстан       |                 |по стратегичес-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|кому планирова-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|нию и реформам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|(по согласова-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|нию)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|3.5.2.2. Развитие исследований и разработок, направленных на повышение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 качества жизни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Исследование социально-экономических условий жизнедеятельности человека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|3.5.2.2.1. Разработать кон-|Концепция,       |Миннауки и выс- | ІІ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|цепцию социального и куль- |утвержденная     |шего образова-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|турного развития Республики|министрами       |ния, Минкульту-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|Казахстан:                 |                 |ры, информации и|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общенациональная идея и  |                 |общественного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общенациональные         |                 |согласия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ценности;        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социальное отчуждение и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изменение мировоззренчес-|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ких ориентаций человека.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|3.5.2.2.2. Разработать     |Концепция, утвер-|Миннауки и выс- |ІІ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|концепцию преемственности и|жденная министра-|шего образова-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|взаимовлияния культур наро-|ми               |ния, Минкульту-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|дов Центральной Азии       |                 |ры, информации и|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|общественного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|согласия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|3.5.2.2.3. Реализовать     |Отчет в          |Минздрав, обра- |Ежекварталь-|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|государственную программу  |Правительство    |зования, и спор-|но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|по информатизации системы  |Республики       |та, Миннауки и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|среднего образования       |Казахстан        |высшего образо-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|Республики                 |                 |вания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3.5.2.3. Разработка наукоемких и ресурсосберегающих технологий в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приоритетных отраслях промышленности, снижающих техногенное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 воздействие на окружающую среду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|Создание конкурсной системы отбора и реализации эффективных достижений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|науки и техники                             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|3.5.2.3.1. Разработать     |Постановление    |Миннауки и      |IІ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|концепцию инновационной    |Правительства    |высшего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|деятельности в Республике  |Республики       |образования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|Казахстан                 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|3.5.2.3.2. Разработать     |Постановление    |Минэнерго, инду-|ІІ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|программу поддержки и раз- |Правительства    |стрии и торговли|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|вития национальной эталон- |Республики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|ной базы единиц физических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|величин Республики 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|Казахстан   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|Ускоренное промышленное освоение в приоритетных отраслях ресурсосберегающих|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 экологически чистых технологий мирового уровня             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|___________________________________________________________________________|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|3.5.2.3.3. Разработать     |Программа,       |Миннауки и      | I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|комплексную научно-техни-  |утвержденная     |высшего образо-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|ческую программу "Развитие |министрами       |вания, Минэнер-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|технологически связанных   |                 |го, индустрии и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|химических и нефтехимичес- |                 |торговли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|ких производств на базе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|отечественного сырья"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|3.5.2.3.4. Создать банк    |Акт приемки      |Миннауки и      |I квартал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|данных по сохранению и ис- |                 |высшего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|пользованию генофонда сель-|                 |образования,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|скохозяйственных растений, |                 |Минсельхоз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|животных и микроорганизмов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|Республики Казахстан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 3.5.2.4. Подготовка высококвалифицированных специалистов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|Подготовка и аттестация научных кадров высшей квалификации по приоритетным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|направлениям             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|3.5.2.4.1. Проводить       |Нормативные      |Миннауки и  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|подготовку и аттестацию    |документы        |высшего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|научных кадров высшей      |министерства     |образования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|квалификации по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|приоритетным направлениям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3.5.3. Малое предпринимательство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Цель: Создать благоприятные условия для развития малого предпринимательства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Мероприятие       |Форма завершения | Ответственные  |   Срок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 за исполнение  |выполнения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1                  |        2        |       3        |      4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3.5.3.1. Взаимодействие государственных, общественных и донорских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 организаций по поддержке малого предпринимательства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Разработка и Реализация региональных стратегий развития малого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предпринимательства    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|3.5.3.1.1. Реализовать     |Отчет            |Агентство по    |ежекварталь-|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|Государственную программу  |Правительству    |поддержке       |но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|развития и поддержки       |Республики       |малого бизнеса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|малого предпринимательства |Казахстан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|на 1999-2000 годы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|3.5.3.1.2. Утвердить       |Программа, утвер-|Акимы областей, |I квартал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|региональные программы раз-|жденная маслиха- |гг. Астаны и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|вития и поддержки малого   |тами областей,   |Алматы, Агентст-|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|предпринимательства        |г.г. Астаны и    |во по поддержке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|на 1999-2000 годы          |Алматы           |малого бизнеса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|3.5.3.1.3. Опубликовывать  |Публикация в     |Минкультуры,    |ІІ, IV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 средствах массовой инфор-|центральных и    |информации и    |квартал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|мации перечень госоорганов,|местных СМИ      |общественного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|имеющих право осуществлять |                 |согласия, Агент-|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|контрольно-инспектирующие  |                 |ство по регули-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|функции и оказывать платные|                 |рованию естест-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|услуги с указанием их      |                 |венных монополий|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|стоимости                  |                 |и защите конку-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|ренции, Акимы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|областей, гг.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|Астаны и Алматы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|Популяризация идеи частного предпринимательства              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|___________________________________________________________________________|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|3.5.3.1.4. Ввести в средних|Приказ по Минзд- |Минздрав образо-|ІІІ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|школах курсы (уроки) об    |рав, образования |вания и спорта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|основах предпринимательской|и спорта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|деятельности        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|3.5.3.1.5. Проводить       |Освещение в СМИ, |Минкультуры, ин-|ежекварталь-|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|разъяснительную работу о   |отчет            |формации и обще-|но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|применении нормативных     |Правительству    |ственного согла-|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|правовых актов по малому   |Республики       |сия, Агентство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|предпринимательству и      |Казахстан        |по поддержке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|вносимых в них изменениях  |                 |малого бизнеса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|3.5.3.1.6. Содействовать   |Решения акимов   |Акимы областей, |IІ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|организации выставок и     |областей, гг.    |гг. Акмолы и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|аукционов продукции малого |Акмолы и Алматы  |Алматы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|предпринимательства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3.5.3.2. Развитие инфраструктуры поддержки малого предпринимательства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|Сегментация крупных бездействующих предприятий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|3.5.3.2.1. Продолжить пере-|Доклад           |Минфин, Минсель-|ІI, IV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|дачу производственных и    |Правительству    |хоз, Акимы обла-|квартал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|офисных помещений, земель- |Республики       |стей, гг.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|ных участков и объектов    |Казахстан        |Астаны и Алматы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|незавершенного строительст-|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|ва субъектам малого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|предпринимательства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|3.5.3.2.2. Проводить       |Отчет            |Мингосдоходов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|сегментацию бездействующих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|крупных предприятий и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|создавать на их базе малые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|предприятия         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|3.5.3.2.3. Провести анализ |Отчет Правительс-|Агентство по ре-|ІІ квартал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|опыта развития предпринима-|тву Республики   |гулированию ес-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|тельской деятельности в КСК|Казахстан        |тественных моно-|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|полий и защите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|конкуренции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3.5.4. Жилищное строительство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Цель: Развитие жилищного строительства и формирование рынка жилья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Мероприятие       |Форма завершения | Ответственные  |   Срок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 за исполнение  |выполнения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1                  |        2        |       3        |      4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3.5.4.1. Формирование механизма финансирования и кредитования       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 жилищного строительства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Развитие форм и методов ипотечного кредитования населения, предоставления|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жилья в аренду с правом выкупа (для социально-незащищенных слоев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населения)                                                 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|3.5.4.1.1. Учредить респуб-|Постановление    |Минэнерго,      |ІІІ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|ликанское Агентство по     |Правительства    |индустрии и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|рефинансированию ипотечного|Республики       |торговли,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|кредитования жилищного     |Казахстан        |Минфин, НКЦБ,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|строительства банкам второ-|                 |Нацбанк (по сог-|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|го уровня                  |                 |ласованию)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|3.5.4.1.2. Принять меры по |Постановление    |Минэнерго,      |І квартал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|оказанию содействия отечес-|Правительства    |индустрии и тор-|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|твенным строительным орга- |Республики       |говли, Минюст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|низациям при участии в кон-|Казахстан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|курсах на проведение подря-|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|дных работ          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|3.5.4.1.3. Совершенствова- |Постановление    |Минэнерго,      |ІІ квартал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|ние порядка привлечения    |Правительства    |индустрии и тор-|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|строительных подрядных     |Республики       |говли, Минюст,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|организаций при освоении   |Казахстан        |Агентство по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|иностранных отечественных  |                 |инвестициям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|инвестиций          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|3.5.4.1.4. Разработать     |Приказ Агентства |Агентство по    |І квартал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|механизм финансирования    |Республики Казах-|регулированию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|установки приборов учета   |стан по регулиро-|естественных мо-|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|коммунальных услуг         |ванию естествен- |нополий и защите|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|ных монополий и  |конкуренции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|защите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|конкуренции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|Разработка механизма финансирования застойщиков              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|___________________________________________________________________________|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|3.5.4.1.5. Разработать     |Постановление    |Минэнерго,      |І квартал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|положение о механизме      |Правительства    |индустрии и тор-|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|финансирования жилищного   |Республики       |говли, Минфин,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|строительства в регионах,  |Казахстан        |Нацбанк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|реализующих пилотные проек-|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|ты                  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|3.5.4.1.6. Разработать     |Постановление    |Минэнерго,      |ІІІ квартал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|Положение о финансировании |Правительства    |индустрии и тор-|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 кредитовании строительст-|Республики       |говли, Минфин,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|ва, осуществляемого из     |Казахстан        |Нацбанк (по сог-|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|государственных источников |                 |ласованию),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|Агентство по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|госзакупкам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|Совершенствование нормативной базы в жилищно-коммунальной сфере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|___________________________________________________________________________|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|3.5.4.1.7. Провести работу |Постановление    |Агентство по    |І-ІІІ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|по приведению в соответст- |Агентства        |регулированию   |кварталы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|вие с действующим законода-|Республики       |естественных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|тельством следующих норма- |Казахстан по     |монополий и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|тивных правовых актов по   |регулированию ес-|защите конкурен-|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|регулированию отношений в  |тественных моно- |ции, Минэнерго,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|жилищно-коммунальной сфере:|полий и защите   |индустрии и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правила предоставления |конкуренции      |торговли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жилищно-коммунальных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услуг (эксплуатация, со-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держания жилого дома и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земельного участка, теп-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ло, электро-, водо-,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газоснабжение, канализа-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ция, мусороудаление, лиф-|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ты);              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правила содержания жи-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лища и земельных придомо-|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вых участков кооператива-|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ми собственников помеще-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ний (квартир);    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правила использования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электрической энергии;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правила использования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тепловой энергии; 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правила использования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коммунальным водопроводом|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и канализацией в городах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и населенных пунктах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Республики Казахстан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 3.5.4.2. Улучшение условий для привлечения инвестиций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в отрасль и развитие рынка жилья          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|___________________________________________________________________________|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|Развитие рынка жилья     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|3.5.4.2.1. Разработать     |Постановление    |Минэнерго,      |І квартал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|инструкцию "О порядке уче- |Правительства    |индустрии и тор-|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|та, предоставления, найма и|Республики       |говли, Минфин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|эксплуатации жилищ из госу-|Казахстан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|дарственного жилищного фон-|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 Республики Казахстан"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|3.5.4.2.2. Разработать     |Постановление    |Минэнерго,      |ІІ квартал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|первоочередные меры по соз-|Правительства    |индустрии и тор-|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|данию нормативной и инфор- |Республики       |говли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|мационной базы по ценообра-|Казахстан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|зованию в строительстве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3.5.5. Туризм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Цель: Развитие туристического комплекса страны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Мероприятие       |Форма завершения | Ответственные  |   Срок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 за исполнение  |выполнения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1                  |        2        |       3        |      4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 3.5.5.1. Детальная оценка туристического потенциала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|Проведение исследований с целью определения потенциальных клиентов и ниши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|Казахстана на мировом туристическом рынке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|3.5.5.1.1. Провести иссле- |Доклад           |Минтранском и   |IІІ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|дования с целью определения|Правительству    |туризма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|потенциальных клиентов и   |Республики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|ниши Казахстана на мировом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|туристическом рынке, подго-|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|товить отчет о результатах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|исследований        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|Подготовка комплексной туристической информации о стране и проведение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|активной рекламной кампании                                  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|___________________________________________________________________________|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|3.5.5.1.2. Создать реестр  |Реестр           |Минтранском и   |ІV квартал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|существующих и вновь созда-|                 |туризма, Миннау-|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|ваемых туристических марш- |                 |ки и высшего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|рутов по Казахстану, а так-|                 |образования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|же карты Казахстана с ука-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|занием перспективных марш-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|рутов               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|Укрепление и расширение сотрудничества с международными туристическими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|организациями, иностранными государствами и компаниями       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|___________________________________________________________________________|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|3.5.5.1.3. Подготовить и   |Программа,       |Минтранском и   |ІІ квартал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|утвердить программу        |утвержденная     |туризма, МИД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|деятельности посольств     |министрами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|Республики Казахстан по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|вопросам развития отношений|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 сфере туризма     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|3.5.5.1.4. Обеспечить учас-|Доклад           |Минтранском и   |ІV квартал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|тие Казахстана в мероприя- |Правительству    |туризма, МИД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|тиях, проводимых по линии  |Республики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|Всемирной туристической    |Казахстан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|организации         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 3.5.5.2. Развитие инфраструктуры отрасли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|Реализация утвержденных программ развития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|3.5.5.2.1. Продолжить      |Отчет Президенту |Минтранском и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|реализацию государственной |Республики Казах-|туризма, Нацио-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|программы "Возрождение ис- |стан и Правитель-|нальная компания|            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|торических центров Великого|ству Республики  |"Шелковый путь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|Шелкового Пути, сохранение |Казахстан        |Казахстана"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 преемственное развитие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|культурного наследия тюрко-|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|язычных государств, созда-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|ние инфраструктуры туризма"|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|Привлечение иностранных и отечественных инвестиций в отрасль 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|___________________________________________________________________________|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|3.5.5.2.2. Организовать    |Семинары, выстав-|Минтранском и   |В течение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|международные семинары,    |ки, конференции  |туризма, МИД    |года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|выставки и конференции -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|Казахстан - новый уникаль-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|ный туристический объект   |                 |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 3.5.5.3. Улучшение качества туристических услуг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|Разработка системы стандартов туристического обслуживания, соответствующих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|мировому уровню                                              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|3.5.5.3.1. Подготовить пра-|Постановление    |Минтранском и   |IІІ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|вила оказания туристско-эк-|Правительства    |туризма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|скурсионных услуг в Казахс-|Республики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|тане                      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|3.5.5.3.2. Разработать     |Постановление    |Минтранском и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|паспорт Казахстана и       |Правительства    |туризма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|туристических фирм         |Республики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|Казахстан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3.5.6. Сельское хозяйство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Цель: Ускоренное завершение реформ в аграрном секторе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Мероприятие       |Форма завершения | Ответственные  |   Срок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 за исполнение  |выполнения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1                  |        2        |       3        |      4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 3.5.6.1. Государственное регулирование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|3.5.6.1.1. Разработать     |Проект Указа     |Минсельхоз,     |ІІІ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|государственную программу  |Президента       |Миннауки и выс-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|регулирования сельского хо-|Республики       |шего образования|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|зяйства Республики Казахс-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|тан на 2000-2005 годы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|3.5.6.1.2. Организовать    |Постановление    |Агентство по    |I квартал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|подготовительные работы к  |Правительства    |статистике,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|проведению первой национа- |Республики       |Минсельхоз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|льной сельскохозяйственной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|переписи в Республике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|Казахстан в 2000-2001 годы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|3.5.6.1.3. Разработать     |Постановление    |Минсельхоз,     | IV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|республиканскую программу  |Правительства    |Миннауки и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 оздоровлению сельскохо- |Республики       |высшего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|зяйственных животных на    |Казахстан        |образования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|1999-2003 гг.:     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по бруцеллезу крупного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рогатого скота и овец;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по туберкулезу крупного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рогатого скота.   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|3.5.5.1.4. Организовать в  |Соглашение       |Минсельхоз,     |ІІІ квартал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|рамках Центрально-Азиатско-|                 |Миннауки и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|го экономического сообщест-|                 |высшего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|ва мероприятия по осуществ-|                 |образования, МИД|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|лению согласованных мер в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|области ветеринарии,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|семеноводства, производства|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|биопрепаратов и других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|средств защиты растений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3.5.6.2. Формирование реального и эффективного собственника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|Введение механизмов банкротства сельхозпредприятий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|3.5.6.2.1. Провести мероп- |Отчет            |Минсельхоз,     |І квартал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|риятие по финансовому оздо-|Правительству    |Акимы всех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|ровлению сельской экономи- |Республики       |уровней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|ки:                       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ускоренное проведение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процедур банкротства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сельскохозяйственных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организаций относящихся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к третьей группе; 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реабилитация и санация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несостоятельных сельхоз-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формирований      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Натурная персонификация права собственности на землю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|3.5.6.2.2. Разработать     |Программа,       |Минсельхоз,     |ІІ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|программу законодательного |утвержденная     |Акимы всех уров-|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|закрепления права собствен-|постановлением   |ней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|ности на землю и реального |Правительства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|обеспечения этих прав      |Республики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|Казахстан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|3.5.6.2.3. Продолжить      |Отчет            |Минсельхоз      |ІV квартал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|натурную персонификацию    |Правительству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|земельных долей            |Республики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|Казахстан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3.5.6.3. Развитие инфраструктуры обеспечения аграрного сектора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|Развитие системы консалтинговых, лизинговых, информационных и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|маркетинговых услуг      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|3.5.6.3.1. Создать единую  |Отчет Правительс-|Минсельхоз,     |I квартал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|информационную систему в   |тву Республики   |Акимы всех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|АПК                        |Казахстан        |уровней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|3.5.6.3.2. Совершенствовать|Отчет            |Минсельхоз      | IV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|систему оптово-продовольст-|Правительству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|венных рынков, консалтинго-|Республики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|вых и лизинговых услуг     |Казахстан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|3.5.6.3.3. Развивать систе-|Постановление    |Минсельхоз, Аки-|ІІ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|му заготовок на селе с уча-|Правительства    |мы областей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|стием отечественных и инос-|Республики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|транных инвесторов, допол-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|нительно создавать сеть МТС|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 участием отечественного и|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|иностранного капитала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|3.5.6.3.4. Обеспечить закуп|Постановление    |Минсельхоз, Мин-|І квартал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|зерна у сельских товаропро-|Правительства    |фин, Агентство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|изводителей по специальной |Республики       |по госзакупкам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|программе и развивать      |Казахстан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|экспорт зерна       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|3.5.6.3.5. Развивать рынок |Постановление    |Минсельхоз      |І квартал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|ветеринарных услуг, разде- |Правительства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|ление государственных      |Республики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|контрольных и хозяйственных|Казахстан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|функций             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|3.5.6.3.6. Совершенствовать|Постановление    |Минсельхоз      |І квартал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|организационную структуру  |Правительства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|Министерства сельского     |Республики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|хозяйства:                 |Казахстан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создать инспекционные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службы МСХ;       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создать комитеты фито-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санитарного и ветеринар-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ного надзора      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|3.5.6.3.7. Совершенствовать|Постановление    |Минсельхоз, Мин-|І квартал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|систему кадрового обеспече-|Правительства    |науки и высшего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|ния агропромышленного комп-|Республики       |образования,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|лекса республики в условиях|Казахстан        |Минздрав, обра-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|рыночной экономики         |                 |зования и спорта|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3.5.6.4. Государственная поддержка эффективных частных и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 фермерских хозяйств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Формирование эффективной системы финансирования частных и фермерских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хозяйств               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|3.5.6.4.1. Поддержка       |Постановление    |Минсельхоз,     |І квартал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|племенного животноводства, |Правительства    |Минфин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|элитного семеноводства из  |Республики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|средств ЗАО "Фонд финансо- |Казахстан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|вой поддержки сельского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|хозяйства           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|3.5.6.4.2. Обеспечить      |Постановление    |Минсельхоз      |І квартал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|поддержку страхования в    |Правительства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|сельском хозяйстве         |Республики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|Казахстан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|3.5.6.4.3. Разработать     |Постановление    |Минсельхоз,     |І квартал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|рыночную схему финансирова-|Правительства    |Минфин, Минэнер-|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|ния поставок сельскохозяйс-|Республики       |го, индустрии и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|твенным товаропроизводите- |Казахстан        |торговли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|лям горюче-смазочных мате-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|риалов, минеральных удобре-|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|ний, химических средств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|защиты растений     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Приоритет 4. Здоровье, образование и благополучие граждан Казахстана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4.1. Здравоохранение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Цель: Профилактика и снижение заболеваемости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Мероприятие       |Форма завершения | Ответственные  |   Срок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 за исполнение  |выполнения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1                  |        2        |       3        |      4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 4.1.1. Активная демографическая политика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Разработка демографической политики Казахстана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|- Создание законодательной базы             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Постепенный переход к принципам планирования семьи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|- Разработка молодежной политики, предусматривающей обеспечение молодежи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жильем и рабочими местами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|4.1.1.1. Разработать и     |Постановление    |Минтрудсоцзащи-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|утвердить Основные направ- |Правительства    |ты, Миннауки и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|ления демографической поли-|Республики       |высшего образо-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|тики Республики Казахстан  |Казахстан        |вания, Минздрав,|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|образования и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|спорта, Минфин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 4.1.2. Формирование здорового образа жизни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|- Пропаганда здорового образа жизни, в первую очередь, для детей и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молодежи               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|4.1.2.1. Обеспечить широкую|Отчет            |Минкультуры, ин-|Ежекварталь-|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|информационно-пропагандист-|Правительству    |формации и обще-|но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|скую поддержку кампании за |Республики       |ственного согла-|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|здоровый образ жизни, пра- |Казахстан        |сия, Минздрав,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|вильное питание, соблюдение|                 |образования и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|правил личной гигиены и са-|                 |спорта, акимы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|нитарии                    |                 |областей и гг.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|Астаны и Алматы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|4.1.2.2. Провести междуна- |Конференция      |МИД, МВД, Ген-  | II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|родную научно-практическую |                 |прокуратура (по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|конференцию по проблемам   |                 |согласованию),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|контроля за наркотиками в  |                 |Минздрав, обра-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|Центральной Азии (Алматы)  |                 |зования и спор-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|та, Минсельхоз,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|Госкомиссия по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|контролю за нар-|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|котиками (по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|согласованию)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|4.1.2.3. Разработать       |Программа,       |Минздрав, обра- |I квартал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|программу подготовки       |утвержденная     |зования и спор-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|специалистов по вопросам   |Министром        |та, Миннауки и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|формирования здорового     |                 |высшего образо-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|образа жизни               |                 |вания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Расширение сети спортивно-оздоровительных сооружений и развитие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массового спорта       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|4.1.2.4. Провести Спартаки-|Отчет Правитель- |Минздрав, обра- |ІІ-ІІІ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|аду народов Республики     |ству Республики  |зования и спорта|квартал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|Казахстан                  |Казахстан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|4.1.2.5. Внедрение         |Отчет            |Минздрав,   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|Президентских тестов       |Правительству    |образования и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|физической подготовки      |Республики       |спорта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|населения                  |Казахстан        |    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4.1.3. Целенаправленная экологическая политика и охрана здоровья народа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|Усиление государственного санитарно-эпидемиологического надзора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|Внедрение системы страхования населения от возможного ущерба здоровью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|4.1.3.1. Утвердить регио-  |Программа, утвер-|Акимы областей, |ІI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|нальные программы борьбы с |жденная решением |гг. Астаны и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|туберкулезом на 1999-2000  |акимов областей, |Алматы, Минзд-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|годы.                      |г.г. Астаны и    |рав образования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|Алматы           |и спорта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|4.1.3.2. Продолжить совер- |Приказы          |Минздрав, обра- |I квартал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|шенствование системы сани- |министров        |зования и спор-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|тарно-эпидемиологического  |                 |та, Минприродных|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|контроля и медико-экологи- |                 |ресурсов и охра-|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|ческого мониторинга        |                 |ны окружающей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|среды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|4.1.3.3. Создать противопо-|Постановление    |Агентство по    | IV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|жарные службы на объектах  |Правительства    |чрезвычайным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|хозяйствования             |Республики       |ситуациям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4.1.4. Институциональные преобразования системы здравоохранения и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 формирование рынка медицинских услуг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Создание рациональной системы управления здравоохранением, социальная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защита медицинских работников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|4.1.4.1. Создать системы   |Нормативные акты |Минздрав, обра- |ІІІ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|управления качеством       |утвержденные     |зования и спорта|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|медицинских услуг          |Министром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Совершенствование системы медицинского страхования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|4.1.4.2. Дальнейшее разви- |Постановление    |Минздрав, обра- | II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|тие добровольного медицинс-|Правительства    |зования и спорта|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|кого страхования           |Республики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|Казахстан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Обеспечение доступности и качества медицинской помощи, особенно на селе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|4.1.4.3. Разработать систе-|Постановление    |Минздрав, обра- |ІII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|му мер по предотвращению   |Правительства    |зования и спорта|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|дефицита жизненно важных   |Республики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|лекарственных средств в    |Казахстан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|лечебно-профилактических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 аптечных учреждениях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4.1.5. Развитие медицинской науки и медицинского образования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Ориентация медицинской науки на реформы здравоохранения и запросы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практики               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|4.1.5.2. Разработать       |Программы,       |Минздрав, обра- |I квартал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|комплексную программу по   |утвержденные     |зования и спор-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|профилактике болезней,     |министрами,      |та, акимы облас-|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|передаваемых половым путем |акимами областей,|тей, гг. Астаны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|гг. Астаны и     |и Алматы, Минфин|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|Алматы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4.2. Обеспечение занятости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Цель: Формирование системы обеспечения занятости, подготовки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переквалификации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Мероприятие       |Форма завершения | Ответственные  |   Срок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 за исполнение  |выполнения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1                  |        2        |       3        |      4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 4.2.1. Совершенствование законодательной базы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|Легализация скрытной безработицы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|4.2.1.1. Разработать Прави-|Постановление    |Минтрудсоцзащи-| I квартал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|ла об организации професси-|Правительства    |ты             |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|ональной подготовки лиц,   |Республики       |               |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|признанных безработными    |Казахстан        |               |             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|___________________________|_________________|_______________|_____________|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|4.2.1.2. Разработать Прави-|Постановление    |Минтрудсоцзащи-| I квартал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|ла о порядке регистрации   |Правительства    |ты             |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|безработных граждан, назна-|Республики       |               |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|чения выплаты пособий по   |Казахстан        |               |             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|безработице                |                 |               |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|___________________________|_________________|_______________|_____________|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|4.2.1.3. Разработать Прави-|Постановление    |Минтрудсоцзащи-| I квартал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|ла лицензирования деятель- |Правительства    |ты             |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|ности, связанной с привле- |Республики       |               |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|чением иностранной рабочей |Казахстан        |               |             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|силы и вывозом рабочей силы|                 |               |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|из Республики Казахстан за |                 |               |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|границу                    |                 |               |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|___________________________|_________________|_______________|_____________|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|4.2.1.4. Разработать Прави-|Постановление    |Минтрудсоцзащи-|ІI квартал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|ла квотирования приема на  |Правительства    |ты             |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|работу лиц, нуждающихся в  |Республики       |               |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|социальной защите и испыты-|Казахстан        |               |             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|вающих затруднения в       |                 |               |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|трудоустройстве            |                 |               |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|___________________________|_________________|_______________|_____________|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|4.2.1.5. Разработать Прави-|Постановление    |Минтрудсоцзащи-|ІI квартал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|ла создания рабочих мест в |Правительства    |ты, Минэнерго, |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|соответствии с Планом дейс-|Республики       |индустрии и    |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|твий по реализации Промыш- |Казахстан        |торговли       |             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|ленной политики на 1999 год|                 |               |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|___________________________|_________________|_______________|_____________|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|4.2.1.6. Разработать Респу-|Постановление    |Минтрудсоцзащи-|ІI квартал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|бликанскую программу заня- |Правительства    |ты             |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|тости на 1999 год          |Республики       |               |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|Казахстан        |               |             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|___________________________|_________________|_______________|_____________|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|4.2.1.7. Разработать Типо- |Постановление    |Минтрудсоцзащи-| I квартал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|вой устав государственного |Правительства    |ты             |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|предприятия - биржа труда  |Республики       |               |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|Казахстан        |               |             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|___________________________|_________________|_______________|_____________|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|4.2.1.8. Разработать Прави-|Постановление    |Минтрудсоцзащи-|Трехмесячный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|ла о предельных размерах   |Правительства    |ты             |срок после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|страховых тарифов, в зави- |Республики       |               |принятия За-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|симости от класса професси-|Казахстан        |               |кона Респуб- 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|онального риска страховате-|                 |               |лики Казахс-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|ля (организации)           |                 |               |тан "Об обя-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               |зательном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               |страховании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               |ответственно-|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               |сти работода-|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               |теля за при-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               |чинение вреда|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               |работнику,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пострадавшему|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               |в результате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               |несчастного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               |случая или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               |профессио-   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               |нального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               |заболевания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               |при исполне-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               |нии трудовых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               |(служебных)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               |обязанностей"|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|___________________________|_________________|_______________|_____________|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|4.2.1.9. Разработать       |Постановление    |Минтрудсоцзащи-| I квартал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|проект постановления "О    |Правительства    |ты, Минфин     |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|внесении изменений и допол-|Республики       |               |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|нений в постановление      |Казахстан        |               |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|Правительства РК 4.12.98 г.|                 |               |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|№ 1242 "Об утверждении     |                 |               |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|правил организации общест- |                 |               |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|венных работ"              |                 |               |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|___________________________|_________________|_______________|_____________|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|4.2.1.10. Преобразовать    |Постановление    |Минтрудсоцзащи-| I квартал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|действующие государственные|Правительства    |ты, Минюст     |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|инспекции: охраны труда и  |Республики       |               |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|инспекцию Государственной  |Казахстан        |               |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|службы занятости в Государ-|                 |               |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|ственную инспекцию труда   |                 |               |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|Республики Казахстан и раз-|                 |               |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|работать положение о ней.  |                 |               |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|___________________________|_________________|_______________|_____________|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|4.2.1.11. Разработать      |Постановление    |Минкультуры,   | IІ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|концепцию молодежной       |Правительства    |информации и   |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|политики                   |Республики       |общественного  |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|Казахстан        |согласия,      |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|Минздрав,      |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|образования и  |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|спорта         |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|___________________________|_________________|_______________|_____________|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|4.2.1.12. Разработать      |Проект Закона    |Минтрудсоцзащи-| I квартал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|проект Закона "О труде"    |                 |ты, Минюст     |             |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|___________________________|_________________|_______________|_____________|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4.3. Социальная защита и борьба с бедностью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Цель: Повышение эффективности социальных программ в условиях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существующих бюджетных ограничений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Мероприятие       |Форма завершения | Ответственные  |   Срок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 за исполнение  |выполнения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1                  |        2        |       3        |      4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4.3.1. Обеспечение полной и своевременной выплаты пенсий,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 пособий и заработной платы в бюджетных организациях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|Формирование реальных бюджетов на всех уровнях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|Приоритетное внимание Правительства и акиматов к процессу исполнения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|бюджета и своевременным выплатам пенсий, пособий и заработной платы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|4.3.1.1. Обеспечить полную |Отчет            |Минтрудсоцзащи- |Ежемесячно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 своевременную выплату    |Правительству    |ты, Минфин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|пенсий и государственных   |Республики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|пособий                   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|4.3.1.2. Перейти на выплату|Постановление    |Минтрудсоцзащи- |ІІ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|солидарных пенсий из госу- |Правительства    |ты, Нацбанк (по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|дарственных социальных     |Республики       |согласованию)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|пособий путем зачисления на|Казахстан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|лицевые счета, открытые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|пенсионерами и получателями|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|пособий в любом выбранном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|ими банке   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 4.3.2. Обеспечение роста доходов населения   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|Стимулирование повышения цены рабочей силы и роста заработной платы в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|зависимости от увеличения объемов и качества производства и услуг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|4.3.2.1. Разработать       |Постановление    |Минтрудсоцзащи- |В течение 6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|нормативные акты по        |Правительства    |ты, Минфин      |месяцев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|вопросам оплаты труда,     |Республики       |                |после приня-|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|предусмотренные законом    |Казахстан        |                |тия Закона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|"О труде"                  |                 |                |"О труде"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|Усиление договорного принципа регулирования уровня оплаты труда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|4.3.2.2. Принять участие в |Нормативные      |Минтрудсоцзащи-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|разработке и создать единую|правовые акты    |ты, МИД, Минфин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|нормативную базу по труду в|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|рамках сотрудничества в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|Межгосударственном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|Экономическом Комитете СНГ:|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Единые тарифно-квалифи-|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кационные справочники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работ и профессий рабочих|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(ЕТКС);   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Квалификационные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справочники должностей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служащих (КС).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|4.3.2.3. Разработать норма-|Нормативные      |Минтрудсоцзащи- |в течение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|тивы численности работающих|правовые акты    |ты, Минтранском |года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|для субъектов естественных |                 |и туризма, Аген-|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|монополий                  |                 |тство по регули-|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|рованию естест-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|венных монополий|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|и защите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|конкуренции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4.3.3. Адресная государственная поддержка малоимущих граждан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|Разработка методологии определения минимального объема услуг,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|гарантированного государством в секторах здравоохранения и образования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|4.3.3.1. Внести  изменения |Постановление    |Минтрудсоцзащи- |  I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 дополнения в положение об|Правительства    |ты, Минфин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|оказании социальной помощи |Республики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|семьям, имеющим детей     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|4.3.3.2. Внести изменения и|Постановление    |Минтрудсоцзащи- | IІ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|дополнения в положение о   |Правительства    |ты, Минфин,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|порядке предоставления     |Республики       |Минюст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|малообеспеченным гражданам |Казахстан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|жилищных пособий   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|4.3.3.3. Осуществлять      |Информация в     |Минтрудсоцзащиты|Ежекварталь-|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|анализ уровня жизни населе-|Правительство    |                |но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|ния с целью определения    |Республики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|черты бедности             |Казахстан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|4.3.3.4. Разработать Прог- |Постановление    |Минтрудсоцзащи- | IІ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|рамму по реабилитации инва-|Правительства    |ты, Минздрав,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|лидов, направленную на инте|Республики       |образования и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|грацию инвалидов в общест- |Казахстан        |спорта, Минфин,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|во, на возможное восстанов-|                 |Агентство по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|ление утраченных функцио-  |                 |стратегическому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|нальных ограничений, на    |                 |планированию и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|создание отечественного    |                 |реформам (по со-|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|производства протезно-орто-|                 |гласованию)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|педических изделий и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|инвалидной техники.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4.4. Образование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Цель: Разработка и начало осуществления новой национальной модели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образования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Мероприятие       |Форма завершения | Ответственные  |   Срок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 за исполнение  |выполнения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1                  |        2        |       3        |      4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4.4.1. Формирование новой национальной модели образования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Разработка стратегий по каждому уровню образования с учетом обеспечения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непрерывности и преемственности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|4.4.1.1. Разработать и     |Отчет            |Минздрав, обра- |В течение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|утвердить Концепции разви- |Правительству    |зования и спор- |двух месяцев|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|тия всех уровней образова- |Республики       |та, Миннауки и  |после приня-|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|ния                        |Казахстан        |высшего         |тия Закона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|образования     |"Об образо-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                |вании"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4.4.2. Завершение институциональных преобразований системы образования и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 формирование рынка услуг в системе образования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|Диверсификация сети и структуры учебных заведений с учетом региональных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|особенностей                                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|4.4.2.1. Принять меры нап- |Отчет            |Минздрав,       |IІ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|равленные на:              |Правительству    |образования и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разработку и внедрение |Республики       |спорта, Миннауки|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эффективных механизмов   |Казахстан        |и высшего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лицензирования, аттеста- |                 |образования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ции и аккредитации учеб-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ных заведений всех типов;|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разработку единой наци-|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ональной системы оценки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качества образования с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целью реализации междуна-|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родных соглашений о приз-|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нании документов об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образовании.     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|4.4.2.2. Рационализировать |Постановления    |Минздрав, обра- | IV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|сеть и диверсифицировать   |Правительства    |зования и спор-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|структуру учебных заведений|Республики       |та, Миннауки и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|всех уровней с учетом      |Казахстан,       |высшего образо-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|региональных особенностей  |приказы Министров|вания, акимы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|всех уровней,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|Минфин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|4.4.2.3. Разработать и вы- |Отчет            |Минздрав,       | IV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|пустить учебники и учебные |Правительству    |образования и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|пособия для всех уровней   |Республики       |спорта, Миннау-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|образования:               |Казахстан        |ки и высшего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2-4 классов начальной  |                 |образования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школы;           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подготовка и апробация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учеников для 5-11 классов|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школы;           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социально-гуманитарно-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го цикла для вузов, кол-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леджей и школ.   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Совершенствование законодательства об образовании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|4.4.2.4. Разработать и     |Постановление    |Минздрав,       |В течение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|утвердить положения о всех |Правительства    |образования и   |двух месяцев|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|типах учебных заведений и  |Республики       |спорта, Миннауки|после приня-|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|учреждениях дополнительного|Казахстан        |и высшего       |тия Закона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|образования                |                 |образования     |"Об образо-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                |вании"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|4.4.2.5. Разработать       |Постановление    |Минздрав,   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|порядок признания докумен- |Правительства    |образования и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|тов об образовании в Респу-|Республики       |спорта, Миннауки|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|блике Казахстан в соответс-|Казахстан        |и высшего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|твии с международными      |                 |образования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|соглашениями       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|4.4.2.6. Внедрить единую   |Постановление    |Миннауки и выс- |ІІ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|национальную систему прове-|Правительства    |шего образова-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|дения вступительных экзаме-|Республики       |ния, Минздрав,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|нов в вузы и ссузы         |Казахстан        |образования и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|Республики Казахстан       |                 |спорта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|Развитие частного сектора образования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|4.4.2.7. Содействовать раз-|Постановления    |Минздрав,       |В течение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|витию негосударственного   |Правительства    |образования и   |года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|сектора образования, обес- |Республики       |спорта, Миннауки|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|печивая жесткий контроль за|Казахстан        |и высшего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|качеством учебного процесса|                 |образования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|путем:             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обеспечения учебно-ме-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тодической поддержки;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приватизации вузов;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передачи и продажи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высвобождающихся зданий и|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сооружений;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размещения конкурсного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госзаказа в учреждениях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образования.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|4.4.2.8. Разработать и     |Постановление    |Минздрав,       |ІІ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|внедрить новый механизм    |Правительства    |образования и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|назначения стипендий       |Республики       |спорта, Миннауки|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|учащимся и студентам госу- |Казахстан        |и высшего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|дарственных учебных заведе-|                 |образования,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|ний                        |                 |Минфин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|4.4.2.9. Разработать       |Постановление    |Минздрав,       |В течение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|Положения о найме и аттес- |Правительства    |образования и   |двух месяцев|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|тации педагогических кадров|Республики       |спорта, Миннауки|после приня-|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|Казахстан        |и высшего обра- |тия Закона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|зования, Мин-   |"Об образо-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|трудсоцзащиты,  |вании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|Минфин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4.4.3. Интеграция системы образования Казахстана в общемировую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  систему     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|Оснащение компьютерной техникой и программным обеспечением системы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|образования              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|4.4.3.1. Обеспечить поэтап-|Отчет в          |Минздрав, обра-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|ное подключение учреждений |Правительство    |зования и спор-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|образования к сети Интернет|Республики       |та, Миннауки и  |            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|Казахстан        |высшего образо-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|вания, Минфин,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|Акимы областей,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|гг. Астаны и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|Алматы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|Подготовка и реализация международных договоров и соглашений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|4.4.3.2. Провести республи-|Совместный приказ|Миннауки и выс-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|канскую конференцию по     |Министров        |шего образова-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|программе ЮНЕСКО "Образова-|                 |ния, Минздрав,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|ние для всех"              |                 |образования и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|спорта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|4.4.3.3. Выполнить План    |Отчет в          |МИД, Минюст 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|внутригосударственных      |Правительство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|процедур по ратификации в  |Республики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|Парламенте международных  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|договоров и соглашений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 4.4.4. Культура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|4.4.4.1. Разработать и     |Постановление    |Минкультуры,    | ІІ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|внести в Правительство     |Правительства    |информации и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|пакет документов по прове- |Республики       |общественного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|дению Международного       |Казахстан        |согласия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|кинофестиваля "Евразия-99"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|4.4.4.2. Провести республи-|Постановление    |Минкультуры,    |ІІІ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|канский фестиваль класси-  |Правительства    |информации и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|ческой и современной музыки|Республики       |общественного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|композиторов Казахстана,   |Казахстан        |согласия, Союз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|посвященного 60-летию      |                 |композиторов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|образования Союза компози- |                 |Казахстана (по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|торов Республики Казахстан |                 |согласованию)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|4.4.4.3. Провести в Респуб-|Постановление    |Минкультуры,    | ІІ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|лике Казахстан мероприятие |Правительства    |информации и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 празднованию 200-летия  |Республики       |общественного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|со дня рождения            |Казахстан        |согласия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|А.С. Пушкина       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|4.4.4.4. Подготовить и про-|Постановление    |Минкультуры,    |ІV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|вести юбилейные мероприя-  |Правительства    |информации и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|тия, посвященные Году      |Республики       |общественного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|Коркыт Ата (1300-летие     |Казахстан        |согласия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|эпоса "Коркыт Ата китаби")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4.5. Экология и природные ресурсы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Цель: Снижение темпов ухудшения состояния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Мероприятие       |Форма завершения | Ответственные  |   Срок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 за исполнение  |выполнения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1                  |        2        |       3        |      4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4.5.1. Создание эффективной системы управления природопользованием и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 охраной окружающей среды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|Оптимизация организационной структуры системы государственного управления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 контроля за состоянием окружающей среды и природопользованием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|4.5.1.1. Разработать и     |Постановление    |Минздрав, обра-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|утвердить Национальный план|Правительства    |зования и спор-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|действий по гигиене окружа-|Республики       |та, Минприродных|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|ющей среды                 |Казахстан        |ресурсов и охра-|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|ны окружающей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|среды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|4.5.1.2. Внедрить механизм |Постановление    |Минприродных    | IІ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|управления Национальными   |Правительства    |ресурсов и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|программами и проектами для|Республики       |охраны окружаю-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|решения первоочередных     |Казахстан        |щей среды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|экологических проблем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|4.5.1.3. Привлечь          |  Соглашения     |Минприродных ре-|IV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|международные финансовые и |                 |сурсов и охраны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|экологические организации к|                 |окружающей сре-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|финансированию и реализации|                 |ды, Минфин, МИД,|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|проектов по охране         |                 |Агентство по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|окружающей среды           |                 |экономическому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|Республики Казахстан       |                 |планированию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Усиление экологического аспекта в природно-ресурсном и ином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законодательстве       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|4.5.1.4. Провести междуна- |Отчет            |МИД, Минприрод- |I квартал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|родную донорскую конферен- |Правительству    |ных ресурсов и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|цию по выполнению Резолюции|Республики       |охраны окружаю-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|ГА ООН по реабилитации     |Казахстан        |щей среды,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|Семипалатинского региона   |                 |Агентство по    |            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|(Токио)                    |                 |экономическому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|планированию,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|Миннауки и выс-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|шего образова-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|ния, Минздрав,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|образования и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|спорта, Минфин,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|Акимат Восточно-|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|Казахстанской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|области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4.5.2. Создание основ для сбалансированного использования природных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   ресурсов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|Экологическое районирование территории республики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|4.5.2.1. Разработать мето- |Отчет            |Минприродных    |ІV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|дику и провести экологичес-|Правительству    |ресурсов и охра-|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|кое районирование по терри-|Республики       |ны окружающей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|тории Казахстана           |Казахстан        |среды, Минсель-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|хоз, Акимы всех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|уровней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|4.5.2.2. Провести комплекс-|Отчет            |Минприродных    |ІV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|ное исследование территории|Правительству    |ресурсов и охра-|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|объекта "Галит" для долгов-|Республики       |ны окружающей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|ременного прогнозирования  |Казахстан        |среды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|радиационной обстановки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|Создание банка государственных кадастров природных ресурсов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|4.5.2.3. Создать информаци-|Отчет            |Минприродных    |ІV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|онную автоматизированную   |Правительству    |ресурсов и охра-|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|базу данных "Государствен- |Республики       |ны окружающей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|ные кадастры природных     |Казахстан        |среды, Минсель-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|ресурсов"                  |                 |хоз, Минэнерго,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|индустрии и тор-|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|говли, Минфин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|4.5.2.4. Разработать единую|Приказ Министра  |Минприродных    |ІV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|информационную систему     |                 |ресурсов и охра-|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|мониторинга окружающей     |                 |ны окружающей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|среды и природных ресурсов |                 |среды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|4.5.2.5. Развитие системы  |Отчет            |Минприродных    |ІV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|гидрометеорологического    |Правительству    |ресурсов и охра-|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|обеспечения хозяйственного |Республики       |ны окружающей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|комплекса республики.      |Казахстан        |среды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|Создание эффективной систе-|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|мы обработки данных и выда-|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|чи гидрометеорологических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|прогнозов   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|Снижение воздействия хозяйственной деятельности на окружающую среду на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|основе всесторонней оценки ее воздействия на окружающую среду и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|экологический аудит      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|4.5.2.6. Разработать норма-|Нормативные      |Минприродных    |ІV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|тивные правовые акты по    |правовые акты    |ресурсов и охра-|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|оценке воздействия на окру-|                 |ны окружающей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|жающую среду и экологичес- |                 |среды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|кому аудиту 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|Внедрение ресурсосберегающих технологий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|Развитие сети особо охраняемых территорий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|4.5.2.7. Изучить современ- |Отчет            |Миннауки и выс- |ІІ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|ное состояние, составить   |Правительству    |шего образова-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|прогноз тенденций изменения|Республики       |ния, Минсельхоз,|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|животного мира Республики  |Казахстан        |Минприродных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|Казахстан                  |                 |ресурсов и охра-|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|ны окружающей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|среды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|4.5.2.8. Обеспечить        |Постановление    |Агентство по    |ІІІ квартал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|противопожарную защиту     |Правительства    |чрезвычайным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|лесов                      |Республики       |ситуациям,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|Казахстан        |Минсельхоз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|4.5.2.9. Разработать госу- |Программа,       |Минприродных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|дарственную программу гео- |утвержденная     |ресурсов и охра-|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|лого-геофизических, гидро- |Правительством   |ны окружающей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|геологических, инженерно-  |Республики       |среды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|геологических, геоэкологи- |Казахстан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|ческих и картосоставитель-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|ских работ на период до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|2003 года   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|4.5.2.10. Создать научные  |Отчет            |Минприродных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|основы выявления новых     |Правительству    |ресурсов и охра-|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|конкурентоспособных        |Республики       |ны окружающей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|месторождений              |Казахстан        |среды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|4.5.2.11. Провести количес-|Доклад           |Минприродных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|твенную оценку прогнозных  |Правительству    |ресурсов и охра-|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|ресурсов полезных ископае- |Республики       |ны окружающей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|мых, геолого-экономическая |Казахстан        |среды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|оценка месторождений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|4.5.2.12. Разработать      |Отчет            |Минприродных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|эффективные методы и техно-|Правительству    |ресурсов и охра-|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|логии прогноза, поисков и  |Республики       |ны окружающей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|разведки месторождений     |Казахстан        |среды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|полезных ископаемых 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|4.5.2.13. Выполнить работы |Отчет            |Минприродных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|по проведению государствен-|Правительству    |ресурсов и охра-|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|ной геологической съемки на|Республики       |ны окружающей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|территории Сарышаганского  |Казахстан        |среды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|полигона, Южного Прибал-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|хашья, Тенгизской впадины,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|Павлодарского Прииртышья,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|государственных гидрогеоло-|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|гических, геоэкологических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|исследований в пределах зон|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|экологического бедствия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|Приаралья, Прикаспия,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|Семипалатинского полигона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|4.5.2.14. Выполнить работы |Отчет            |Минприродных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|по проведению региональных |Правительству    |ресурсов и охра-|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|геолого-геофизических      |Республики       |ны окружающей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|исследований на профилях:  |Казахстан        |среды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|Тенгизский, Северо-Торгайс-|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|кий, Прииртышский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|4.5.2.15. Разработать      |Постановление    |Минприродных    |IІ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|республиканскую схему      |Правительства    |ресурсов и охра-|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|развития и размещения особо|Республики       |ны окружающей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|охраняемых природных       |Казахстан        |среды,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|территорий                 |                 |Минсельхоз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|Изучение и воспроизводство природных ресурсов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|4.5.2.16. Завершить разра- |Отчет            |Минприродных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|ботку и утвердить программы|Правительству    |ресурсов и охра-|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|изъятия, сохранения и охра-|Республики       |ны окружающей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|ны ценных промысловых видов|Казахстан        |среды,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|животных:                  |                 |Минсельхоз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Сайгак;   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Ондатра;  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Сурок;    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Водоплавающая дичь.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|Переработка производственных и бытовых отходов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|4.5.2.17. Разработать и    |Отчет            |Минприродных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|реализовать проекты по     |Правительству    |ресурсов и охра-|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|переработке производствен- |Республики       |ны окружающей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|ных и бытовых отходов      |Казахстан        |среды, Акимы об-|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|ластей и городов|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 4.5.3. Экологическое просвещение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|Создание основ системы экологического образования и воспитания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|Пропаганда и просвещение по вопросам охраны окружающей среды и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|рационального использования природных ресурсов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|4.5.3.1. Обеспечить выпуск |Отчет в          |Минприродных ре-|IV квартал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|журналов, брошюр, газет;   |Правительство    |сурсов и охраны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|организации семинаров,     |Республики       |окружающей сре-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|конференций; создание      |Казахстан        |ды, Минкультуры,|            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|постоянной просветительской|                 |информации и об-|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|телепередачи об экологии и |                 |щественного сог-|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|окружающей среде           |                 |ласия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|4.5.3.2. Провести междуна- |Отчет в          |Агентство по    |IІІ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|родный семинар по реагиро- |Правительство    |чрезвычайным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|ванию на землетрясение     |Республики       |ситуациям, МИД,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|(Алматы)                   |Казахстан        |Минфин, Минпри-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|родных ресурсов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|и охраны окружа-|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|ющей среды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4.6. Миграция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Цель: Снижение отрицательного сальдо миграционных процессов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Мероприятие       |Форма завершения | Ответственные  |   Срок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 за исполнение  |выполнения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1                  |        2        |       3        |      4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 4.6.1. Регулирование внешней миграции населения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|Совершенствование законодательства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|Развитие международного сотрудничества в области миграции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|Регулирование иммиграции 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|Постоянный комплексный контроль, анализ и прогнозирование эмиграционных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|процессов, социально-экономическая и демографическая оценка их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|последствий              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|Содействие интеграционным процессам между странами СНГ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|4.6.1.1. Разработать       |Проект Указа     |Минтрудсоцзащи- |I квартал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|проект Указа Президента    |Президента       |ты, акимы облас-|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|Республики Казахстан       |Республики       |тей и г.г. Аста-|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|"О квоте иммиграции"       |Казахстан        |ны и Алматы,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|МИД, Минфин,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|Минздрав,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|образования и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|спорта, Миннау-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|ки и высшего об-|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|разования, МВД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 4.6.2. Содействие возвращению соотечественников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|4.6.2.1. Исследовать соци- |Доклад           |Минтрудсоцзащи- |IІ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|ально-экономические условия|Правительству    |ты, МИД, Миннау-|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|жизнедеятельности и мента- |Республики       |ки и высшего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|литет казахской диаспоры за|Казахстан        |образования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|рубежом, их правовое поло-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|жение, демографические и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|миграционные процессы.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|Сформировать научно-инфор-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|мационную базу. Оценить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|численность казахов, желаю-|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|щих вернуться на свою исто-|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|рическую родину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 4.6.3. Управление и координация миграционных процессов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Организационно-техническое обеспечение миграционных служб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Профессиональная подготовка специалистов по вопросам миграции населения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|4.6.3.1. Подписать межгосу-|Соглашения,      |Минтрудсоцзащи-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|дарственные соглашения об  |договоры         |ты, МИД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|упрощенном порядке выхода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|из гражданства и оказании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|содействия в переезде на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|родину бывших соотечествен-|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|ников       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|4.6.3.2. Провести комплекс-|Отчет            |Минтрудсоцзащи- |IІ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|ный анализ и прогноз эмиг- |Правительству    |ты, МИД, Миннау-|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|рационных процессов, соци- |Республики       |ки и высшего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|ально демографическую      |Казахстан        |образования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|оценку их последствий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|4.6.3.3. Создать условия   |Отчет о проведен-|Минтрудсоцзащи- |IІ, IV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|для сотрудничества с между-|ных консультаци- |ты, МИД, МВД    |квартал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|народными организациями    |ях, семинарах,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|(МОМ, УВКБ, ООН, Междуна-  |соглашениях, про-|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|родной Федерацией Красного |ектах технической|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|Креста и Красного полумеся-|и гуманитарной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|ца и другими) по вопросам  |помощи в Прави-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|миграции населения:        |тельство Респуб-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участвовать в деятель- |лики Казахстан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ности МОМ в качестве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наблюдателя;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сотрудничать с междуна-|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родными организациями по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разработке нормативных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правовых актов.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|4.6.3.4. Организовать      |Отчет в          |Минздрав, обра- |Ежекварталь-|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|специальные, постоянно     |Правительство    |зования и спор- |но, начиная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|действующие курсы по изуче-|Республики       |та, Миннауки и  |со ІІ квар-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|нию казахского и русского  |Казахстан        |высшего образо- |тала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|языков репатриантами       |                 |вания, Минтруд-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|соцзащиты,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|Минфин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4.7. Водные ресурсы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Цель: Сохранение и рациональное использование водных ресурсов страны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Мероприятие       |Форма завершения | Ответственные  |   Срок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 за исполнение  |выполнения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1                  |        2        |       3        |      4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 4.7.1. Охрана водных ресурсов Казахстана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|Объявление водных ресурсов стратегическим ресурсом страны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|4.7.1.1. Разработать госу- |Постановление    |Минсельхоз, Мин-|IІІ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|дарственную программу раз- |Правительства    |природных ресур-|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|вития ирригации, мелиорации|Республики       |сов и охраны ок-|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 водоснабжения            |Казахстан        |ружающей среды,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|Минфин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|Биологическая очистка сточных вод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|4.7.1.2. Подготовить       |Приказ Министра  |Минприродных    |ІV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|информационную базу данных |                 |ресурсов и охра-|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|загрязнений промышленными, |                 |ны окружающей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|коммунально-бытовыми и     |                 |среды, Минфин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|другими стоками водных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|объектов в разрезе  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|административных территорий|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 бассейнов рек,    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|провести оценку качества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|поверхностного стока,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|установить контроль над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|источником его загрязнения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|4.7.1.3. Разработать прог- |Приказы          |Минприродных ре-|IІІ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|рамму обследования условий |министров,       |сурсов и охраны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|работы и технического      |решения Акимов   |окружающей сре-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|обслуживания станций по    |                 |ды, Минсельхоз,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|очистке сточных вод городов|                 |Акимы всех уров-|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 населенных пунктов и     |                 |ней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|организационно-технологи-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|ческие мероприятия по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|повышению их эффективности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|4.7.1.4. Создать кадастр   |Кадастр,         |Минприродных ре-|IV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|предприятий и организовать |утвержденный     |сурсов и охраны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|мониторинг сточных вод     |Министром        |окружающей среды|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|Сбор и очистка поверхностного стока вод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|4.7.1.5. Для районов с ог- |Методические     |Минприродных    |IІІ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|раниченными водными ресур- |рекомендации     |ресурсов и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|сами подготовить рекоменда-|                 |охраны окружаю-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|ции по восполнению подзем- |                 |щей среды,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|ных вод посредством искусс-|                 |Минсельхоз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|твенного питания стоком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|поверхностных вод (магнизи-|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|рование), исключающий заг-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|рязнение водоносных гори-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|зонтов, используемых для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|целей водоснабжения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|4.7.1.6. Разработать пилот-|Пилотные програм-|Минсельхоз, Мин-|IІІ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|ные программы для террито- |мы, утвержденные |природных ресур-|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|рий, подверженных экологи- |министрами       |сов и охраны ок-|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|ческому риску с целью      |                 |ружающей среды,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|восстановления и оздоровле-|                 |акимы областей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|ния водных экосистем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|Установление минимального природоохранного стока по бассейнам основных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|рек и бессточных впадин  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|4.7.1.7. Разработать       |План мероприятий,|Минсельхоз,     | ІІ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|мероприятия по поддержанию |утвержденный     |Минприродных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|устойчивости водной экосис-|министрами       |ресурсов и охра-|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|темы бассейнов рек         |                 |ны окружающей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|среды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 4.7.2. Рациональное использование водных ресурсов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|Внедрение высокотехнологических и экономных способов полива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|сельскохозяйственных культур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|4.7.2.1. Содействовать     |Рекомендации,    |Минсельхоз,     | IV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|фермерским и крестьянским  |практические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|хозяйствам в применении    |семинары,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|водосберегающих технологий,|выставки,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|улучшении техники полива,  |обучающие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|средств учета расходования |программы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|воды        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|Пропаганда рационального использования питьевой воды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|4.7.2.2.  В рамках специа- |Программа        |Минсельхоз, 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|льной программы ООН для го-|                 |Минэнерго,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|сударств Центральной Азии  |                 |индустрии и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|(СПЕКА) продолжить работу  |                 |торговли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|проектной рабочей группы по|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|теме "Рациональное и эффек-|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|тивное использование энер-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|гетических и водных ресур-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|сов Центральной Азии"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|(ПРГ-Энерго)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|4.7.2.3. Подготовить и     |Соглашение       |Минсельхоз, 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|подписать Соглашение между |                 |Минэнерго,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|Правительством Республики  |                 |индустрии и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|Казахстан и Правительством |                 |торговли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|Кыргызской Республики о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|комплексном использовании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|водно-энергетических ресур-|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|сов Нарын-Сырдарьинского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|каскада водохранилищ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 1999 году 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 4.7.3. Управление водными ресурсами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Разработка государственной программы водообеспечения страны, подготовка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генеральной схемы водоснабжения Казахстана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|4.7.3.1. Совершенствовать  |Постановление    |Минсельхоз,     |IІ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|структуры управления водо- |Правительства    |Минприродных ре-|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|хозяйственными системами   |Республики       |сурсов и охраны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|на бассейной основе с раз- |Казахстан        |окружающей сре-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|делением функций, полномо- |                 |ды, Акимы облас-|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|чий и обязанностей от      |                 |тей и г.г.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|республиканских и бассейно-|                 |Астаны и Алматы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|вых уровней до субъектов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|хозяйственной деятельности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|Выделение экономических рычагов в управлении водными ресурсами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|4.7.3.2. Разработать и     |Утвержденные     |Минприродных ре-|IV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|ввести обоснованные нормы и|нормативы        |сурсов и охраны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|цены на потребление подзем-|                 |окружающей сре-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|ных и сброс сточных и дре- |                 |ды, Минсельхоз,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|нажных вод                 |                 |Агентство по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|стратегическому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|планированию и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|реформам (по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|согласованию)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Усиление научно-исследовательской и проектно-изыскательской работы в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области изучения и использования водных ресурсов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|4.7.3.3. Подготовить       |Карты, утвержден-|Минприродных ре-| IV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|картографическую основу    |ные министрами   |сурсов и охраны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|ведения Государственного   |                 |окружающей сре-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|мониторинга подземных и    |                 |ды, Минсельхоз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|поверхностных вод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|- Создание единой системы мониторинга подземных и поверхностных вод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|4.7.3.4. Разработать прог- |Программа,       |Минприродных ре-| ІІ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|рамму ведения государствен-|утвержденная     |сурсов и охраны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|ного мониторинга подземных |министрами       |окружающей сре-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|вод с целью обеспечения их |                 |ды, Минсельхоз,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|надежной защиты от истоще- |                 |Миннауки и выс-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|ния и загрязнения, исполь- |                 |шего образования|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|зования исключительно для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|питьевых нужд населения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|4.7.3.5. Ведение государст-|Отчет            |Минприродных ре-| ІV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|венного мониторинга подзем-|Правительству    |сурсов и охраны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|ных (ГМПВ) и поверхностных |Республики       |окружающей сре-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|вод и опасных геологических|Казахстан        |ды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|процессов (ОГП)     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 4.7.4. Повышение качества питьевой воды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|Улучшение состояния водных объектов-источников питьевой воды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|4.7.4.1. Провести анализ   | Отчет           |Минприродных    |I квартал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|состояния поверхностных и  |Правительству    |ресурсов и охра-|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|подземных вод, используемых|Республики       |ны окружающей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|для хозяйственно-питьевого |Казахстан        |среды,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|водоснабжения, выявления   |                 |Минсельхоз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|промышленных и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|сельскохозяйственных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|объектов, являющихся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|основными источниками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|загрязнения 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|водохозяйственных бассейнов|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|4.7.4.2. Улучшить качество |Отчет о выполне- |Минсельхоз, 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|воды и увеличить водоснаб- |нии запланирован-|Минфин, Аким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|жение г. Астаны            |ных объемов работ|г. Астаны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|Модернизация технологических процессов подготовки питьевой воды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|4.7.4.3. Подготовить       |Рекомендации и   |Минприродных    |IІІ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|рекомендации по улучшению  |инструкции       |ресурсов и охра-|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|технологии очистки питьевой|Минэкоресурсов   |ны окружающей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|воды с применением местных |                 |среды,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|фильтрующих материалов,    |                 |Минсельхоз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|обеспечивающих требуемое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|качество питьевой воды.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|Применение индивидуальных устройств и установок для доочистки водопроводной|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|воды                     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|Создание производства пакетирования (бутылирования) экологически чистых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|подземных и поверхностных вод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|4.7.4.4. Подготовить обос- | Отчет           |Минприродных    |ІІІ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|нование эффективности обес-|Правительству    |ресурсов и охра-|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|печения качественной питье-|Республики       |ны окружающей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|вой бутылированной водой из|Казахстан        |среды,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|экологически чистых водоис-|                 |Минсельхоз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|точников. Определить приго-|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|дные для этой цели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|подземные водоисточники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Приоритет 5. Энергоресурсы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Цель: Формирование экспортоориентированного, технологически связанного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топливно-энергетического комплекса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Мероприятие       |Форма завершения | Ответственные  |   Срок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 за исполнение  |выполнения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1                  |        2        |       3        |      4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5.1. Удовлетворение внутреннего спроса на нефть, газ и продукты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 их переработки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|- Рост объемов добычи нефти и газа          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|5.1.2. Установить газовые  |Отчет            |Акимы областей, |Ежекварталь-|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|счетчики в жилом фонде     |Правительству    |гг. Астаны и    |но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|Республики       |Алматы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5.2. Создание евразийской сети экспортных нефтепроводов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 и газопроводов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|Проработка окончательных вариантов экспортных и внутренних нефтепроводов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 газопроводов           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|5.2.1. Определить приори-  |Доклад           |Минэнерго,      |II, IV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|тетные варианты дополни-   |Правительству    |индустрии и     |кварталы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|тельных экспортных нефте-  |Республики       |торговли, МИД,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|проводов                   |Казахстан        |ННК "Казахойл"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|(по согласова-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|нию), ЗАО "Каз-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|ТрансОйл" (по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|согласованию)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|5.2.2. Расширить транзитные|Отчет о реализа- |Минэнерго,      |IV квартал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|мощности кыргызского       |ции Правительству|индустрии и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|участка газопровода        |Республики       |торговли, ЗАО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|Казахстан        |"Интергаз ЦА"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|(по согласова-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|нию)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5.3. Эффективные энерготехнологии с использованием разнообразных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 энергоресурсов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|- Создание энерготехнологических комплексов на нефтегазопромыслах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 Стабилизация добычи угля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|5.3.1. Разработать Програм-|Постановление    |Минэнерго,      |I квартал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|му развития электроэнерге- |Правительства    |индустрии и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|тики                       |Республики       |торговли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|5.3.2. Разработать положе- |Постановление    |Минэнерго,  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|ние об энергетической экс- |Правительства    |индустрии и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|пертизе действующих и стро-|Республики       |торговли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|ящихся объектов           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|5.3.3. Разработать меры по |Постановление    |Минэнерго,      |IІ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|нормализации коммунального |Правительства    |индустрии и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|теплоэнергетического хозяй-|Республики       |торговли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|ства Республики Казахстан 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 5.4. Экология и охрана окружающей среды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|Внедрение природоохранных технологий добычи углеводородов с учетом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|стандартов ИСО 14000     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|Разработка экологически чистых и высоконадежных систем транспортировки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|углеводородного сырья    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|5.4.1. Начать поисково-раз-|Отчет о результа-|Минэнерго,      |II, IV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|ведочное бурение на морском|тах бурения      |индустрии и     |квартал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|шельфе                     |                 |торговли, ННК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|"Казахойл" (по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|согласованию),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|Минприродных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|ресурсов и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|охраны окружаю-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|щей среды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|5.4.2. Начать строительство|Отчет            |Минэнерго,      |II, IV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|нефтепровода КТК           |Правительству    |индустрии и     |квартал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|Республики       |торговли, ННК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|Казахстан        |"Казахойл" (по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|согласованию),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|Минприродных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|ресурсов и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|охраны окружаю-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|щей среды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Приоритет 6. Инфраструктура, транспорт и связь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Цель: Сформировать конкурентноспособный транспортно-коммуникационный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комплекс, полностью обеспечивающий потребности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экономики и общества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Мероприятие       |Форма завершения | Ответственные  |   Срок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 за исполнение  |выполнения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1                  |        2        |       3        |      4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 6.1. Модернизация и развитие существующих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 транспортно-коммунальных сетей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|Осуществление восстановительного ремонта по магистральным дорогам, начало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|строительства на направлениях продвижения основных транзитных грузопотоков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|6.1.1. Продолжить          |Отчет Правитель- |Минтранском и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|реконструкцию станции      |ству Республики  |туризма, Минфин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|Дружба и дороги            |Казахстан о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|Дружба-Акторгай            |выполнении запла-|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|нированных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|объемов работ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|6.1.2. Завершить первую    |Отчет Правитель- |Минтранском и   |IІІ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|очередь реконструкции порта|ству Республики  |туризма, Минфин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|Актау                      |Казахстан о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|выполнении запла-|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|нированных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|объемов работ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|6.1.3. Провести текущий    |Отчет Правитель- |Минтранском и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|ремонт Усть-Каменогорского |ству Республики  |туризма, Минфин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 Бухтарминского шлюзов    |Казахстан о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|выполнении запла-|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|нированных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|объемов работ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|Развитие основной опорной сети автодорог, формирование придорожной инфраст-|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|руктуры, совершенствование существующей систем связи и телекоммуникаций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|6.1.4. Обеспечить функцио- |Отчет Правитель- |Минтранском и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|нирование Республиканского |ству Республики  |туризма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|государственного казенного |Казахстан о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|предприятия "Казахавтодор" |выполнении запла-|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|нированных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|объемов работ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|6.1.5. Продолжить реконст- |Отчет Правитель- |Минтранском и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|рукцию дороги              |ству Республики  |туризма, Минфин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|Гульшад-Акчатау            |Казахстан о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|выполнении запла-|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|нированных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|объемов работ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|6.1.6. Продолжить разработ-|Отчет Правитель- |Минтранском и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|ку проектов реконструкции  |ству Республики  |туризма, Минфин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|автомобильных дорог Запад- |Казахстан о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|ного Казахстана:           |выполнении запла-|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Иргиз-Карабутак (продол- |нированных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|жение);                    |объемов работ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Карабутак-Торгай (новое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|строительство).     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 6.2. Внедрение передовых технологий перевозок, 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 качественное обновление подвижного состава транспорта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|Строительство грузовых терминалов и создание условий для развития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|мультимодальных перевозок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|6.2.1. Проводить реконст-  |Акты о вводе в   |Минтранском и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|рукцию грузовых терминалов |эксплуатацию     |туризма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|(Алматы, Шымкент) для орга-|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|низации мультимодальных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|перевозок   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|Осуществление инновационной политики в отношении развития коммуникационных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|сетей, внедрения информационных средств, обеспечение конкуренции на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|отечественном рынке связи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|6.2.2. Разработать програм-|Постановление    |Минтранском и   |IІ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|му по реструктуризации     |Правительства    |туризма, Мингос-|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|почтовой связи             |Республики       |доходов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|Казахстан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|6.2.3. Развивать спутнико- |Отчет Правитель- |Минтранском и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|вую сеть ДАМА для телефони-|ству Республики  |туризма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|зации сельских и труднодос-|Казахстан о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|тупных регионов, модерниза-|выполнении запла-|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|ция существующих систем и  |нированных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|сетей телекоммуникаций с   |объемов работ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|увеличением численности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|абонентов до 2 млн. 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|6.2.4. Продолжить строи-   |Отчет Правитель- |Минтранском и   |IІ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|тельство национальной      |ству Республики  |туризма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|информационной супермагист-|Казахстан о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|рали на базе оптико-воло-  |выполнении запла-|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|конной технологии с после- |нированных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|дующим подключением Казахс-|объемов работ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|тана к международному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|проекту глобальной связи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|6.2.5. Разработать Положе- |Постановление    |Минтранском и   |IІ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|ние об обеспечении услугами|Правительства    |туризма, Минфин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|телекоммуникаций потребите-|Республики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|лей, имеющих спец. бронь, и|Казахстан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|порядок компенсации затрат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|за данные услуги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|6.2.6. Разработать порядок |Постановление    |Минтранском и   |IІІ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|использования сетей телеком|Правительства    |туризма, МВД,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|муникаций общего пользова- |Республики       |КНБ (по согласо-|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|ния для нужд органов госу- |Казахстан        |ванию), Минобо-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|дарственного управления,   |                 |роны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|обороны, безопасности и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|правопорядка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|6.2.7. Развивать отрасли   |Отчет Правитель- |Минтранском и   |IІІ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|электронной и электротехни-|ству Республики  |туризма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|ческой промышленности в    |Казахстан о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|рамках проекта АО "Индуст- |выполнении запла-|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|риальный парк"             |нированных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|объемов работ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|6.2.8. Сформировать сеть   |Отчет Правитель- |Минтранском и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|национальных аэропортов    |ству Республики  |туризма, акимы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|(Астана, Алматы, Атырау):  |Казахстан о      |городов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начало строительства     |выполнении запла-|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нового аэропорта в       |нированных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г. Астане;               |объемов работ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модернизация навигацион-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ного оборудования в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Алматы и Атырау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|6.2.9. Приобрести самолеты |Отчет Правитель- |Минтранском и   |IІІ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|на основе финансового      |ству Республики  |туризма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|лизинга                    |Казахстан о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|выполнении запла-|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|нированных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|объемов работ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|Формирование единого информационного поля для транспортно-коммуникационного|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|комплекса                                                    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|6.2.10. Использовать       |Приказ Министра  |Минтранском и   |I квартал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|возможности отраслей транс-|траснпорта,      |туризма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|портно-коммуникационного   |коммуникаций и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|комплекса для решения проб-|туризма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|лем занятости населения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|привлечением их на общест-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|венные работы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|6.2.11. Создать единую     |Отчет Правитель- |Минтранском и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|автоматизированную информа-|ству Республики  |туризма, Миннау-|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|ционную систему транспорт- |Казахстан о      |ки и высшего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|ного комплекса             |выполнении запла-|образования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|нированных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|объемов работ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|Электрификация и увеличение пропускной способности основных направлений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|железнодорожных путей, качественное обновление подвижного состава для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|пассажирских и грузовых перевозок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|6.2.12. Сформировать       |Отчет Правитель- |Минтранском и   |Ежекварталь-|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|Центральный транспортный   |ству Республики  |туризма         |но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|коридор "Северный Казахс-  |Казахстан о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|тан - Западный Казахстан". |выполнении запла-|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|Продолжить разработку      |нированных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|проекта новой железной     |объемов работ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|дороги Аркалык-Челкар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|6.2.13. Продолжить работу  |Отчет Правитель- |Минтранском и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|по сокращению времени      |ству Республики  |туризма, Минфин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|сообщения на маршруте      |Казахстан о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|Алматы-Астана:             |выполнении запла-|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|нированных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|объемов работ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|6.2.14. Продолжить работу  |Отчет Правитель- |Минтранском и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|по реконструкции железной  |ству Республики  |туризма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|дороги Бейнеу-Мангышлак:   |Казахстан о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|участок - 60 км            |выполнении запла-|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|нированных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|объемов работ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|6.2.15. Продолжить         |Отчет Правитель- |Минтранском и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|строительство дороги       |ству Республики  |туризма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|Аксу-Конечная              |Казахстан о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|выполнении запла-|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|нированных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|объемов работ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|6.2.16. Начать проектирова-|Отчет Правитель- |Минтранском и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|ние дороги Оскемен-Чарская |ству Республики  |туризма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|Казахстан о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|выполнении запла-|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|нированных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|объемов работ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|Создание ремонтной базы подвижного состава и технических средств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|транспортно-коммуникационного комплекса     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|6.2.17. Создать собственную|Отчет Правитель- |Минтранском и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|базу капитального ремонта: |ству Республики  |туризма, Агентс-|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цистерн (Тараз, Павлодар,|Казахстан о      |тво по инвести-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Петропавловск, Атырау);  |выполнении запла-|циям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вагонов (Алматы);        |нированных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тяги (Шу, Атбасар)       |объемов работ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|6.2.18. Создать импортоза- |Постановление    |Минтранском и   |IІІ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|мещаемые производства      |Правительства    |туризма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|запасных частей и комплек- |Республики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|тующих изделий железнодо-  |Казахстан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|рожного транспорта на базе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|конверсионных заводов с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|размещением не менее 60%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|всех заказов.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 6.3. Обеспечение эффективной системы управления отраслью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|Совершенствование управления подотраслями транспортно-коммуникационного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|комплекса, в том числе через внедрение системы стратегического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|планирования и контроля  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|6.3.1. Создать эффективную |Постановление    |Минтранском и   |IІ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|систему управления, владе- |Правительства    |туризма, Минфин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|ния и использования госу-  |Республики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|дарственной собственности  |Казахстан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|транспортно-коммуникацион-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|ного комплекса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|Формирование транспортной науки и отраслевой научно-технической и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|исследовательской базы   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|6.3.2. Сформировать        |Постановление    |Минтранском и   |IІ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|отраслевую научную базу и  |Правительства    |туризма,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|обеспечить ее развитие     |Республики       |Минздрав, обра-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|Казахстан        |зования и спор-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|та, Миннауки и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|высшего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|образования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|Преобразование форм собственности в транспортно-коммуникационном комплексе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|(за исключением естественных монополий) в сторону увеличения доли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|приватизированных предприятий, не допуская нарушения единства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|функционирования системы транспортной и коммуникационной сети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|6.3.3. Провести тендеры по |Отчет Правительс-|Минфин, Минтран-|IV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|реализации государственного|тву Республики   |ском и туризма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|пакета акций региональных  |Казахстан о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|авиакомпаний               |выполнении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|запланированных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|объемов работ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|6.3.4. Передать в          |Постановление    |Минтранском и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|региональное управление    |Правительства    |туризма, акимы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|малодеятельные участки     |Республики       |областей, Минфин|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|железных дорог             |Казахстан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|Проведение целенаправленной государственной политики по увеличению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|объемов транзита                                             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|6.3.5. Провести 2-ое засе- |Отчет            |МИД, Минтранс-  |I квартал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|дание Проектной рабочей    |Правительству    |ком и туризма,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|группы Специальной програм-|Республики       |Мингосдоходов,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|мы ООН для экономик Цент-  |Казахстан        |Минфин, Агентст-|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|ральной Азии (СПЕКА) в     |                 |во по стратеги-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|области транспорта и пере- |                 |ческому планиро-|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|сечения границ (Алматы)    |                 |ванию и реформам|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 6.4. Совершенствование законодательства, учета и отчетности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|___________________________________________________________________________|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|Формирование современной нормативной базы транспортно-коммуникационного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|комплекса                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|6.4.1. Вносить изменения в |Нормативные акты,|Минтранском и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|нормативные акты и междуна-|предложения о    |туризма, МИД,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|родные соглашения в целях  |внесении измене- |Минфин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|защиты национального рынка |ний в международ-|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 экономических интересов  |ные соглашения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|государства   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|6.4.2. Разработать програм-|Постановление    |Минтранском и   |I квартал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|му развития железнодорожно-|Правительства    |туризма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|го транспорта              |Республики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|Казахстан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|6.4.3. Обеспечить условия  |Нормативные      |Минтранском и   |IІІ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|для работы негосударствен- |правовые акты    |туризма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|ных компаний перевозчиков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|6.4.4. Разработать Государ-|Указ Президента  |Минтранском и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|ственную программу о форми-|Республики       |туризма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|ровании транспортно-комму-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|никационной инфраструктуры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|Республики Казахстан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|6.4.5. Совершенствовать    |Нормативные      |Минтранском и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|нормативную правовую базу  |правовые акты    |туризма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|рынка экспедиторских услуг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|6.4.6. Разработать норма-  |Нормативные      |Минтранском и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|тивные правовые акты для   |правовые акты    |туризма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|регулирования рынка автомо-|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|бильных перевозок   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Приоритет 7: Профессиональное Правительство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Цель: Создание компактного и профессионального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Мероприятие       |Форма завершения | Ответственные  |   Срок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 за исполнение  |выполнения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1                  |        2        |       3        |      4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 7.1. Работа на основе стратегических планов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|Осуществление деятельности государственных исполнительных органов на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|основе стратегических планов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|Разработка и принятие нормативных правовых актов и методических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|рекомендаций по стратегическому планированию и бюджетному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|программированию         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|7.1.1. Реализовать страте- |Отчет Правительс-|Акимы областей, |Ежекварталь-|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|гические планы развития об-|тву Республики   |г.г. Астаны и   |но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|ласти, г.г. Астаны и Алматы|Казахстан, копия |Алматы, Агентст-|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|на 1998-2000 годы.         |в Министерство   |во по стратеги-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|энергетики,      |ческому планиро-|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|индустрии и      |ванию и реформам|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|торговли         |(по согласова-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|нию)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|7.1.2. Разработать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|Отчет            |Минфин, Агентст-|IV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|методические рекомендации  |Правительству    |во по стратеги-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 бюджетному программиро- |Республики       |ческому планиро-|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|ванию и финансовому проек- |Казахстан        |ванию и реформам|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|тированию                  |                 |(по согласова-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|нию), Мингосдо-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|ходов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|7.1.3. Разработать Положе- |Постановление    |Агентство       |I квартал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|ние о порядке разработки и |Правительства    |Республики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|реализации Программы госу- |Республики       |Казахстан по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|дарственных инвестиций     |Казахстан        |экономическому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|планированию,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|Минфин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|7.1.4. Разработать и утвер-|Постановление    |Агентство       |I квартал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|дить Программу государствен|Правительства    |Республики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|ных инвестиций на 1999-2001|Республики       |Казахстан по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|годы                       |Казахстан        |экономическому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|планированию,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|Минфин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 7.2. Межведомственная координация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|Уточнение функций министерств и ведомств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|Координация деятельности исполнительных органов на основе стратегического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|планирования и контроля  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|Организация системы межведомственного взаимодействия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|Усиление и укрепление процедурных механизмов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|7.2.1. Подготовить отчет о |Отчет            |Агентство по    | І квартал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|реализации Программы       |Правительству    |статистике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|совершенствования государс-|Республики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|твенной статистики в      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|Республике Казахстан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|на 1996-1998 годы  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|7.2.2. Организовать подго- |Постановление    |Агентство по    |ІІІ квартал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|товительные работы к прове-|Правительства    |статистике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|дению единовременного обс- |Республики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|ледования для разработки  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|Межотраслевого баланса за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|2002 год по расширенной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|программе Системы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|Национальных Счетов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|7.2.3. Подведение итогов   |Отчет Президенту |Агентство по    |IV квартал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|Переписи населения 1999 го-|и Правительству  |статистике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 в Республике Казахстан  |Республики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|7.2.4. Подготовить отчет о |Отчет            |Минюст,         |Ежемесячно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|ходе выполнения Плана зако-|Правительству    |министерства и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|нопроектных работ на       |Республики       |ведомства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|1999 год                  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|7.2.5. Разработать План    |Постановление    |Минюст,         |IV квартал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|законопроектных работ на   |Правительства    |министерства и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|2000 год                   |Республики       |ведомства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|7.2.6. Разработать функцио-|Распоряжение     |Агентство по    | I квартал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|нальную схему координации и|Премьер-Министра |стратегическому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|взаимодействия центральных |Республики       |планированию и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|исполнительных органов     |Казахстан        |реформам (по со-|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|гласованию),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|министерства и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|ведомства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|7.2.7. Обеспечить ратифика-|Информация       |МИД, Минюст,    | IІ квартал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|цию казахстанско-китайского|Правительству    |Минобороны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|Соглашения о делимитизации |Республики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|государственной границы   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|7.2.8. Реализовать догово- |Информация       |МИД, Минтранском| IІ квартал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|ренности на встрече глав   |Правительству    |и туризма,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|государств-членов Организа-|Республики       |Минздрав, обра-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|ции Экономического         |Казахстан        |зования и спорта|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|Сотрудничества         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|(май 1998 г., Алматы)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|7.2.9. Разработать и реали-|Постановление    |Минтрудсоцзащи- | I квартал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|зовать Генеральное соглаше-|Правительства    |ты, Минфин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|ние между Правительством   |Республики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|Республики Казахстан,      |Казахстан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|республиканскими объедине-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|ниями профсоюзов и 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|работодателей      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 7.3. Совершенствование системы отбора и продвижения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 государственных служащих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|Разработка программы развития национальной системы подготовки кадров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|государственной службы по приоритетным направлениям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|Проведение переписи государственных служащих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|Определение квалификационных требований к каждой категории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|государственных служащих 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|Разработка единого механизма конкурсного отбора и аттестации кадров, а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|также переподготовки и продвижения государственных служащих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|Формирование единой информационной системы государственного управления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|7.3.1. Осуществить второй  |Отчет в          |Агентство по    |ІV квартал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|этап переписи государствен-|Правительство    |делам госслужбы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|ных служащих и работников  |Республики       |(по согласова-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|организаций, финансируемых |Казахстан        |нию), Минфин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|за счет государственного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|бюджета с учетом штатной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 фактической численности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|работающих         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|7.3.2. Разработать и       |Постановление    |Агентство по    |ІV квартал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|создать единую республикан-|Правительства    |делам госслужбы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|скую информационную систему|Республики       |(по согласова-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|управления кадрами         |Казахстан        |нию), Минфин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 7.4. Нормативное правовое обеспечение государственной службы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|Совершенствование законодательства по вопросам государственной службы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|Совершенствование законодательства по вопросам оплаты труда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|государственных служащих                    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|Совершенствование законодательства по вопросам бюджетной системы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|Разработка процедур принятия решений на всех уровнях управления в системе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|органов исполнительной власти                                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|7.4.1. Разработать и утвер-|Проект Указа     |Агентство по де-| IV квартал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|дить Программу совершенст- |Президента       |лам госслужбы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|вования оплаты труда       |Республики       |(по согласова-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|государственных служащих и |Казахстан        |нию), Минфин,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|работников организаций,    |                 |Минтрудсоцзащиты|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|финансируемых на средства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|государственного бюджета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|7.4.2. Разработать регистр |Приказ Агентства |Агентство по ре-| І квартал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|платных услуг, оказываемых |по регулированию |гулированию ес-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|государственными           |естественных     |тественных моно-|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|предприятиями              |монополий и защи-|полий и защите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|те конкуренции   |конкуренции,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|Минфин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|7.4.3. Разработать типовые |Постановление    |Агентство по    |ІІІ квартал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|квалификационные требования|Правительства    |делам госслужбы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|для государственных        |Республики       |(по согласова-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|служащих                   |Казахстан        |нию), Агентство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|по стратегичес-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|кому планирова-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|нию и реформам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|(по согласова-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|нию), Минтруд-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|соцзащиты,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|Минюст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7.5. Борьба с коррупцией          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|Разработка четких правовых норм по определению критериев коррупции и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|лоббирования                                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|Сокращение разрешительных и респределенных процедур при принятии решений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|Установление уголовной и административной ответственности государственных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|служащих за факты коррупции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|7.5.1. Преобразовать Инсти-|Указ Президента  |Комитет         |I 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|тут в Академию КНБ, создать|Республики       |Национальной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|головной научный, учебный  |Казахстан        |Безопасности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 методический центр систе-|                 |(по согласова-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|мы непрерывного профессио- |                 |нию)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|нального образования; пре-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|образование Карагандинской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|высшей школы в Юридический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|институт КНБ Республики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|Казахстан                  |                 |    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|7.5.2. Реализация          |Отчет Президенту |Комитет         |Ежекварталь-|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|Государственной программы  |Республики       |Национальной    |но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|борьбы с преступностью и   |Казахстан, Прави-|Безопасности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|коррупцией                 |тельству Респуб- |(по согласова-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|лики Казахстан   |нию)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 7.6. Децентрализация государственных функций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|Проведение функционального анализа в каждом центральном и местном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|исполнительном органе                                        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|Выявление функций, которые подлежат передаче местным исполнительным органам|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 негосударственным организациям            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|Совершенствование бюджетного процесса       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|7.6.1. Разработать методику|Программа и мето-|Минфин, Агентст-|IІ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 программу функционального|дика, утвержден- |во по стратеги-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|анализа                    |ная министрами   |ческому планиро-|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|ванию и реформам|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|(по согласова-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|нию)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|7.6.2. Разработать програм-|Постановление    |Агентство по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|му децентрализации         |Правительства    |стратегическому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|государственных функций    |Республики       |планированию и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|Казахстан        |реформам (по со-|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|гласованию),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|центральные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|исполнительные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|органы, акимы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План мероприятий по реализации программы действий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Республики Казахстан на 1998-2000 годы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2000 год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Приоритет 3. Экономический рост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3.1. Преобладающий частный сектор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Цель: Добиться увеличения доли частного сектора в ВВП и обеспечении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занятости, а также заложить основы для диверсификации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Мероприятие       |Форма завершения | Ответственные  |   Срок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 за исполнение  |выполнения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1                  |        2        |       3        |      4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3.1.1. Существенное сокращение неправомерного государственного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вмешательства в развитие частного сектора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|Реформа государственной службы, направленной на борьбу с коррупцией и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|устранение дублирования функций и полномочий государственных органов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|3.1.1.1. Разработать конце-|Постановление    |Агентство по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|пцию совершенствования     |Правительства    |стратегическому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|структуры местных исполни- |Республики       |планированию и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|тельных органов, наделить  |Казахстан        |реформам (по со-|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|их соответствующими        |                 |гласованию),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|полномочиями               |                 |Минфин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3.2. Благоприятный инвестиционный климат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Цель: Мобилизовать внутренние и внешние инвестиционные ресурсы в целях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дальнейшего экономического роста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3.2.1. Создание благоприятных условий для накопления капитала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|Проведение денежно-кредитной и налогово-бюджетной политики, стимулирующей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|накопление капитала                                          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|3.2.1.1. Разработать госу- |Постановление    |Агентство по    |I квартал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|дарственную программу сни- |Правительства    |экономическому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|жения величины обязательных|Республики       |планированию,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|платежей в бюджетные фонды |Казахстан        |Минфин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3.3. Диверсификация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3.3.1. Промышленная политика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Цель: Формировать экспортоориентированный промышленный комплекс страны,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базирующийся на производстве продукции преимущественно из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отечественных минерально-сырьевых ресурсов и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производственно-технического назначения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 3.3.1. Ускоренное развитие нефтегазоперерабатывающей,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 нефтехимической и химической отраслей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|Разработка стандартов и нормативных документов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|Повышение конкурентоспособности и внедрение передовых ресурсо-и энергосбе-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|регающих технологий, расширение научно-исследовательской деятельности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 создание информационных систем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|Рациональное использование имеющегося сырья, вовлечение в переработку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|отходов и техногенных месторождений                          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|___________________________________________________________________________|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|Нефтегазоперерабатывающая отрасль                            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|___________________________________________________________________________|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|3.3.1.1.1. Расширить номен-|План, утвержден- |Минэнерго,  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|клатуру продукции,         |ный министрами   |индустрии и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|являющейся сырьем для      |                 |торговли, Минна-|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|нефтехимических предприятий|                 |уки и высшего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|образования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3.3.2. Научно-технологическая политика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Цель: Научно-технологическое обеспечение стратегических приоритетов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развития Республики Казахстан и повышение конкурентоспособности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отечественной науки и технологий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3.3.2.1. Разработка наукоемких и ресурсосберегающих технологий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 в приоритетных отраслях промышленности, снижающих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 техногенное воздействие на окружающую среду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|Ускоренное промышленное освоение в приоритетных отраслях     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|ресурсосберегающих и экологически чистых технологий мирового уровня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|___________________________________________________________________________|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|3.3.2.1.1. Разработать     |Проекты          |Миннауки и      |I квартал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|технологии очистки и пере- |                 |высшего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|работки нефти Каспийского  |                 |образования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|шельфа, облагораживания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|газовых конденсатов Карача-|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|ганакского месторождения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3.3.3. Сельское хозяйство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Цель: Ускоренное завершение реформ в аграрном секторе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3.3.3.1. Формирование реального и эффективного собственника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|3.3.3.1.1. Разработать     |Доклад           |Минсельхоз,     |I квартал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|единые программные продукты|Правительству    |Миннауки и выс-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|на основе государственного |Республики       |шего образова-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|земельного кадастра и      |Казахстан        |ния, Минприрод-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|использовать их в других   |                 |ных ресурсов и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|кадастрах                  |                 |охраны окружаю-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|щей среды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Приоритет 4. Здоровье, образование и благополучие граждан Казахстана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4.1. Обеспечение занятости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Цель: Формирование системы обеспечения занятости, подготовки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переквалификации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 4.1.1. Поддержка и развитие предпринимательства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|Создание условий для развития трудоемких отраслей - легкая и пищевая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|промышленность                              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|Развитие транспортно-коммуникационной инфраструктуры, особенно на селе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|Создание информационного обеспечения рынка труда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|4.1.1.1. Разработать       |Методические     |Минтрудсоцзащи- |IІІ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|методику расчета           |указания         |ты, Миннауки и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|потребности экономики в    |                 |высшего образо-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|разрезе профессий и должнос|                 |вания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|тей по отраслям и по облас-|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|тям                 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4.2. Водные ресурсы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Цель: Сохранение и рациональное использование водных ресурсов страны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 4.2.1. Рациональное использование водных ресурсов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|Сокращение потребления питьевой воды на промышленные нужды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|4.2.1.1. Введение единой   |Программа и      |Минсельхоз,Мин- |I квартал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|системы мониторинга за     |методика         |энерго, индуст-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|качеством питьевой воды и  |осуществления    |рии и торговли,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|ее расходованием           |мониторинга      |Минприродных ре-|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|сурсов и охраны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|окружающей среды|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|4.2.1.2. Разработать       |Проект Указа     |Минсельхоз      | ІV квартал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|Государственную программу  |Президента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|"Питьевые воды"            |Республики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|Казахстан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 4.2.2. Управление водными ресурсами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|Разработка государственной программы водообеспечения страны, подготовка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|генеральной схемы водоснабжения Казахстана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|4.2.2.1. Подготовить       |Концепция,       |Минсельхоз, Мин-| II квартал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|концепцию и основные мето- |методические     |природных ресур-|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|дические положения по раз- |рекомендации     |сов и охраны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|работке генеральной схемы  |                 |окружающей среды|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|комплексного использования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 охраны водных ресурсов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|Усиление научно-исследовательской и проектно-изыскательской работы в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|области изучения и использования водных ресурсов             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|___________________________________________________________________________|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|4.2.2.2. Научное обеспече- |Приказ Министров |Миннауки и выс- |І квартал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|ние приоритетных направле- |                 |шего образова-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|ний управления водными     |                 |ния, Минсельхоз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|ресурсами:          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разработка научных прин-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|ципов программы организа-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|ции, структуры и функциони-|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|рования водно-экологическо-|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|го мониторинга для своевре-|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|менного выявления, измене-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|ния состояния водных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|объектов, качественных и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|количественных показаний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|водных ресурсов;    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разработка методов опти-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|мизации и развития водохо-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|зяйственных систем на осно-|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|ве современных методов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|водопользования, освоения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|водосберегающих технологий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 промышленности и сельском|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|хозяйстве, экологических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|требований охраны окружаю-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|щей Среды;          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научное и технико-эконо-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|мическое обоснование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|инженерно-технических реше-|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|ний конкретных водохозяйст-|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|венных задач в области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|улучшения качества питьевой|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|воды, очистки сточных вод,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|гидротехнического строи-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|тельства, информационного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|обеспечения         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 4.2.3. Повышения качества питьевой воды    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|___________________________________________________________________________|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|Улучшение состояния водных объектов-источников питьевой воды 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|___________________________________________________________________________|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|4.2.3.1. Совершенствовать  |Внедрение        |Минприродных    | І квартал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|подсистемы мониторинга     |                 |ресурсов и охра-|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|качества питьевых вод      |                 |ны окружающей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|среды, Минсель-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|хоз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|___________________________|_________________|________________|____________|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4.3. Социальная защита и борьба с бедностью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Цель: Повышение эффективности социальных программ в условиях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существующих бюджетных ограничений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 4.3.1. Определение черты бедности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|Выбор критерия определения черты бедности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|Разработка методики учета малообеспеченных слоев населения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|Определение категорий социально-защищаемых групп населения   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|___________________________________________________________________________|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|4.3.1.1. Разработать       |Нормативный акт  |Минтрудсоцзащиты|IV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|механизм аттестации произ-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|водственных объектов на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|соответствие мерам безопас-|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|ности по труду      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4.7. Водные ресурсы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Цель: Сохранение и рациональное использование водных ресурсов страны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 4.7.1. Охрана водных ресурсов Казахстана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|Охрана малых рек, обустройство водоохранных зон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|4.7.1.1. Обеспечить гидро- |Кадастр,         |Минприродных    | IV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|логическое и гидрохимичес- |утвержденный     |ресурсов, и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|кое обследование бассейнов |Министром        |охраны окружаю-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|малых рек Южного Казахста- |                 |щей среды,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|на, составить кадастр и    |                 |Минсельхоз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|вести мониторинг малых рек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Приоритет 5. Энергоресурсы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Цель: Формирование экспортоориентированного, технологически связанного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топливно-энергетического комплекса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5.1. Удовлетворение внутреннего спроса на нефть, газ и продукты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 их переработки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|Повышение конкурентоспособности и внедрение передовых технологий,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|расширение научно-исследовательской деятельности и создание информационных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|систем управления                                            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|5.1.1. Подготовить испыта- |Аккредитация     |Минэнерго,  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|тельную лабораторию по     |                 |индустрии и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|оценке качества нефти и    |                 |торговли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|нефтепродуктов и аккредито-|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|вать ее на международном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|уровне              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|5.1.2. Создать лаборатории |Аккредитация     |Минэнерго,  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|по оценке качества газа и  |                 |индустрии и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|аккредитация ее на междуна-|                 |торговли,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|родном уровне              |                 |Минфин, АО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|"Кегок" (по сог-|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|ласованию)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5.2. Эффективные энерготехнологии с использованием разнообразных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 энергоресурсов                 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|Создание энерготехнологических комплексов на нефтегазопромыслах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|5.2.1. Создать и развивать |Отчет Правительс-|Минэнерго,      |ІІІ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|оптовые и региональные рын-|тву Республики   |индустрии и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|ки электроэнергии          |Казахстан        |торговли, акимы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|всех уровней,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|АО "Кегок" (по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 |                 |согласованию)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Приоритет 6. Инфраструктура, транспорт и связь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Цель: Сформировать конкурентноспособный транспортно-коммуникационный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комплекс, полностью обеспечивающий потребности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экономики и общества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 6.1. Железнодорожный транспорт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|6.1.1. Провести            |                 |Минтранском и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|реконструкцию пассажирского|                 |туризма, Минфин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|Вагоноремонтного завода в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|г. Алматы:          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|3-ий этап                  |Отчет о          |                | IV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|выполнении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|запланированных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|объемов работ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 6.2. Автомобильный транспорт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|6.2.1. Внедрить в республи-|Акт ввода в      |Минтранском и   |IV квартал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|канскую автоматизированную |эксплуатацию     |туризма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|систему контроля и информа-|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|ционного обеспечения       |                 |       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|перевозок в междугороднем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|и международном сообщении  |Отчет о          |                | IV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|выполнении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|запланированных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|объемов работ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 6.3. Воздушный транспорт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|6.3.1. Совершенствовать    |Нормативные      |Минтранском и   |В течение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|нормативно-законодательную |правовые акты    |туризма         |года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|базу рынка авиаперевозок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6.4. Водный транспорт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|6.4.1. Создать национальный|Акт ввода в      |Минтранском и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|торговый флот              |эксплуатацию     |туризма,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|Агентство по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|инвестициям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 6.5. Автомобильные дороги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|6.5.1. Построить мост через|Акт ввода в      |Минтранском и   |IV квартал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|р. Урал в г. Уральске      |экплуатацию      |туризма     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|Отчет о          |              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|выполнении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|запланированных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|объемов работ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 6.6. Связь и системы телекоммуникаций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|6.6.1. Построить в         |Акт ввода в      |Минкультуры,    |I квартал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|г. Астане радиотелевизион- |экплуатацию      |информации и 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|ную передающую станцию     |                 |общественного   |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|Отчет о          |согласия, аким  |IV квартал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|выполнении       |г. Астаны,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|запланированных  |Минтранском и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|объемов работ    |туризма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Приоритет 7: Профессиональное Правительство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Цель: Создание компактного и профессионального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 7.1. Работа на основе стратегических планов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|Осуществление деятельности государственных исполнительных органов на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|основе стратегических планов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|Разработка и принятие нормативных правовых актов и методических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|рекомендаций по стратегическому планированию и бюджетному программированию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|7.1.1. Уточнить Стратегию  |Проект Указа     |Агентство по    |I квартал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|развития Республики        |Президента       |стратегическому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|Казахстан до 2030 года     |Республики       |планированию и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|Казахстан        |реформам (по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|согласованию)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|7.1.2. Разработать:        |Постановления    |Минэнерго,      |IІІ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Стратегию развития     |Правительства    |индустрии и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промышленности до 2010   |Республики       |торговли,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года,                    |Казахстан        |министерства и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Стратегию развития топ-|                 |ведомства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ливно-энергетического 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комплекса до 2001 года   |                 |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|7.1.3. Разработать         |Проект Указа     |Агентство по    |IІІ квартал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|стратегические планы разви-|Президента       |стратегическому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|тия на 2001-2005 годы по   |Республики       |планированию и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|приоритетам Послания Прези-|Казахстан        |реформам (по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|дента "Казахстан 2030"     |                 |согласованию),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|министерства и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 |                 |ведомства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|___________________________|_________________|________________|____________|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