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9c23" w14:textId="2969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атомной компании 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1998 г. N 116.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18 февраля 1998 г. N 116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законодательством порядке утвердить следующий состав Наблюдательного совета закрытого акционерного общества "Национальная атомная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"Казатомпром":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Б.Е.          - вице-Министр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торговли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А.И.        - заместитель Председателя Агентства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 Т.М.          - Директор Агентства по атомной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 Е.А.           - вице-Министр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К.К.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Народного Сберегательного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М.С.           - Директор Департамента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приватизации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 Б.М.         - президент Национальной атомной компании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"Казатомпром".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постановления Правительства Республики Казахстан от 22 июля 1997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"Вопросы Национальной атомной компании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июля 1997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22 июля 1997 г. N 1148".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