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ad1a" w14:textId="476a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микрокредитования наименее обеспеченных граждан Республики Казахстан на 1998-2000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1998 г. N 103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реализации долгосрочного приоритета "Здоровье, образование и благополучие граждан Казахстана" Стратегии развития Казахстана до 2030 года и конкретного задания Президента Республики Казахстан Правительству Республики Казахстан на 1998 год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микрокредитования наименее обеспеченных граждан Республики Казахстан на 1998-2000 годы (далее - Программа микрокредитования).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предложение Совета по проблемам семьи, женщин и демографической политике при Президенте Республики Казахстан об участии в создании неправительственной организации микрокредитования наименее обеспеченных граждан Республики Казахстан в форме общественного фонда (далее - неправительственная организация "Микрокредит").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выступить соучредителем неправительственной организации "Микрокредит";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помещения в г.г. Алматы и Акмоле для размещения исполнительного органа неправительственной организации "Микрокредит" и его представительства.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труда и социальной защиты населения Республики Казахстан выделить неправительственной организации "Микрокредит" на безвозвратной основе из бюджета Государственного фонда содействия занятости на 1998 год средства, предусмотренные для микрокредитования.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по стратегическому планированию и реформам Республики Казахстан провести переговоры с международными организациями и иностранными государствами по привлечению технической и финансовой помощи для реализации Программы микрокредитования.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областей, столицы, городов, районов, поселков, сел и аулов республики оказывать всемерное содействие в деятельности неправительственной организации "Микрокредит".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Агентство по стратегическому планированию и реформам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12 февраля 1998 г. N 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микрокредитования наименее обеспеченных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граждан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1998-2000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абзац третий внесены изменения - постановлением Правительства РК от 1 августа 1998 г. N 730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P980730_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Микрокредитование - одна из форм кредитования, направленная на создание условий для развития предпринимательства и обеспечение самозанятости наименее обеспеченных граждан. Реализация Программы микрокредитования наименее обеспеченных граждан Республики Казахстан на 1998-2000 годы (далее - Программа) основана на системе отношений, возникающих в процессе предоставления денежного и/или товарного кредита наименее обеспеченным гражданам для осуществления предпринимательской деятельности на условиях возвратности.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будут охвачены наименее обеспеченные граждане республики, в основном сельское население, преимущественно безработные трудоспособного возраста. Настоящая Программа охватит всю территорию Казахстана, начиная с 1998 года, поэтапно, по регионам.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наибольшее число бедных наблюдается, как правило, в больших по численности домохозяйствах, что характерно для южных областей, предполагается в 1998 году осуществить пилотные проекты по микрокредитованию в Алматинской, Жамбылской, Кызылординской, Южно-Казахстанской областях, а также в южных регионах Восточно-Казахстанской области, город Аркалык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Микрокредиты предоставляются гражданам, официально признанным безработными, при условии их добровольного отказа от любых видов социальной поддержки, выплачиваемых из Государственного фонда содействия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Программы наименее обеспеченных граждан создается Неправительственная организация кредитования наименее обеспеченных граждан Республики Казахстан (НПО "Микрокредит").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микрокредитов будет осуществляться уполномоченным банком, имеющим разветвленную филиальную сеть в регионах страны. НПО "Микрокредит" будет распоряжаться деньгами, размещенными на счетах банка, в соответствии со своими уставными целями.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будет нести ответственность за обслуживание микрокредитов (проплата на основании платежных поручений, выдача-принятие средств, пр.).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Программы, помимо НПО "Микрокредит", будут задействованы соответствующие подразделения Агентства по стратегическому планированию и реформам, Министерства труда и социальной защиты населения Республики Казахстан, общественные и научные организации, иностранные и местные эксперты, местные исполнительные органы.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Микрокредитование основывается на следующих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доступность кредитных ресурсов для наименее обеспеченных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прозрачность критериев отбора заемщиков и порядка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микрокредитов путем предоставления полной информации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микрокредитованию и соответствующего обучения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возвратность кредитов и накопление средств для расширения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микрокредитования.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II. Цели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Настоящая Программа преследует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обеспечение занятости, увеличение доходов, снижение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развитие индивидуального и семейного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среди трудоспособного незанятого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III. Условия выдачи микрокредитов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Микрокредиты будут выдаваться наименее обеспеченным гражданам и безработным, желающим заняться индивидуальной предпринимательской деятельностью, но не имеющим необходимого стартового капитала и возможности предоставления залогового или иного обеспечения для получения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служба занятости Республики Казахстан в рамках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в НПО "Микрокредит" информацию о количестве наименее обеспеченных граждан из числа признанных в установленном порядке безработными;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 случае необходимости обучение наименее обеспеченных граждан из числа признанных в установленном порядке безработными по предложенным видам индивидуального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НПО "Микрокредит" списки предпринимателей, не получивших заем по причинам отсутствия либо недостаточности залога в соответствии с Положением о порядке поддержки создания новых рабочих мест и развития индивидуального предпринимательства из средств Государственного фонда содействия занятости, утвержденным постановлением Правительства Республики Казахстан от 4 июня 1997 г. N 927, но имеющих определенный опыт в предпринимательской деятельности, для объединения заемщиков, получивших микрокредит.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всемерно поощряться образование групп микрокредитования.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настоящей Программы, к категории наименее обеспеченных граждан относятся лица, имеющие уровень среднедушевого дохода ниже прожиточного минимума, включающего в себя стоимость минимальной продовольственной корзины, рассчитанной по фактическому потреблению, и стоимость минимальной непродовольственной корзины.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IV. Механизм микрокредитования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предоставления микрокредитов определяются в кредитном договоре, в котором обязательно указывается целевое назначение микрокредита.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Микрокредиты выдаются только в денежной форме на основании заключенного кредитного договора между заемщиком и НПО "Микрокредит", в котором оговаривается целевое расходование выданных средств и запрет их использования на личные нужды (приобретение продуктов питания, покупка одежды, предметов бытового назначения и т.п.) Также в кредитном договоре должны быть четко оговорены условия по возврату полученных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погашения микрокредита устанавливаются индивидуально в зависимости от вида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микрокредита осуществляется в соответствии с графиком возврата средств, согласованным сторонами кредитного договора, с учетом цикла производства и реализации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второго (третьего) микрокредита требуется обеспечение в виде залога имущества, накопленного в результате реализации первого (второго) микрокредита и приобретаемого за счет второго (третьего) микрокредита.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микрокредит предоставляется на сумму до 400 долларов США, с годовой процентной ставкой 5%, на срок не более 18-ти месяцев, с учетом цикла производства работы и оказания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Последующие микрокредиты предоставляются на более крупные суммы с годовой процентной ставкой, согласованной сторонами кредитного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второго и последующих микрокредитов зависят: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полного выполнения условий и возврата предыдущего микрокредита;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степени укрепления материальной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V. Группа микрокредитования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микрокредитования (ГМК) создается на добровольной основе наименее обеспеченными гражданами, претендующими на получение микрокредита на крупную сумму.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член ГМК несет солидарную ответственность по обязательствам в размерах и порядке, предусмотренных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ГМК преследует цель воспитания грамотных заемщиков и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приобретения ее членами навыков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Формированию ГМК должны оказывать содействие представители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местных органов управления и заинтересованных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а также авторитетные люди и видные общественные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функции ГМК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выработка конкретных бизнес-идей, оценка кредитных заявок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реализация;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взаимодействие с местными представительствами НПО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"Микрокредит" и банком-агентом.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VI. Неправительственная организация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наименее обеспеченных граждан (НПО "Микрокредит")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система микрокредитования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Неправительственная организация микрокредитования наименее обеспеченных граждан учреждается в форме общественного фонда. Для проведения микрокредитования НПО "Микрокредит" будет оказывать отдельные виды банковских услуг в порядке, установленном законодательством и его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Высшим органом общественного фонда НПО "Микрокредит" является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Попечительский совет. Состав Попечительского совета, назначение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Председателя, его функции и задачи оговариваются в Уставе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общественного фонда НПО "Микрокредит".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 деятельности НПО "Микрокредит" будет осуществляться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Исполнительной дирекцией (центральный орган) и региональными,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минирегиональными и местными представительствами.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Организационная структура НПО "Микрокредит":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Центральный орган - исполнительная дирекция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Шесть региональных представительств: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1-ый регион: Западно-Казахстанская, Атырауская и 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2-ой регион: Актюбинская и Кызылординская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3-ий регион: Южно-Казахстанская, Жамбылская и 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4-ый регион: Восточно-Казахстанская и Павлодарская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5-ый регион: Карагандинская и Акмолинская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6-ой регион: Костанайская и Северо-Казахстанская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начальном этапе будут образованы представительства 2-го,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3-го и 4-го 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Минирегиональные представительства НПО "Микрокредит",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объединяющие по 10 населенных пунктов, охваченных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микрокредитованием.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Местные представительства НПО "Микрокредит", объединяющие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групп микрокредитования.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Основными задачами НПО "Микрокредит" должны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постоянное расширение круга наименее обеспеченных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охватываемых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активный поиск доноров и привлечение грантов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формирование четкой, транспарентной и разветвленной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микрокредитования;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обеспечение прозрачности Программы путем регулярного освещения в средствах массовой информации и привлечения широкого круга общественности, в том числе государственных органов, к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контроль, координация и анализ хода реализации Программы и определение перспектив ее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своевременной и полной информацией о ходе реализации Программы Агентства по стратегическому планированию и реформам и Министерства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кредитование заемщиков на местах, обеспечение возвратности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VII. Источники финансирования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Программы будет предусматриваться из следующих источников: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Средства, предусмотренные бюджетом Государственного фонда содействия занятости на микрокредитование в пределах поступивших сумм в доходную часть бюджета Государственного фонда содействия занятости на указанные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Гранты международных организаций и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Гранты отечественных и иных донорских организаций, а также индивидуальных пожертвований.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Средства, аккумулированные НПО "Микрокредит" за счет вознаграждений (интереса) по микрокредитам.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Иные источники, не запрещенные законодательством и не противоречащие целям и принципам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реализацию Программы должны включать кроме расходов, непосредственно связанных с выдачей микрокредитов и их обслуживанием, расходы на обеспечение деятельности по управлению Программой (в размерах, определенных Попечительским советом НПО "Микрокредит").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