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48bf" w14:textId="7dd4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целевой комплексной программы "Санитарная охрана границ Республики Казахстан от завоза особо опасных инфекций на 1998-2000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1998 г. N 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охраны территории Республики Казахстан от завоза и распространения особо опасных инфекционных заболеваний людей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целевую комплексную программу "Санитарная охрана границ Республики Казахстан от завоза особо опасных инфекций на 1998-2000 годы"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здравоохранения, Министерству сельского хозяйства, Министерству финансов, Министерству обороны Республики Казахстан совместно с заинтересованными государственными органами обеспечить реализацию указанной Программы на основе межотраслевой координации и взаимодействия с акимами областей, города Алматы и столицы в пределах средств, предусмотренных в республиканском и местных бюджетах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города Алматы и столицы: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региональные программы по охране соответствующих территорий от завоза и распространения особо опасных инфекционных заболеваний людей, животных и растений и осуществить их финансирование в пределах средств, предусмотренных в местных бюджетах на эти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выделение зданий или помещений, а также обустройство специалистов санитарно-карантинных пунктов на государственной границе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образования, культуры и здравоохранения и Министерству сельского хозяйства Республики Казахстан совместно с местными исполнительными органами обеспечить бытовое обустройство специалистов, осуществляющих санитарно-эпидемиологический, ветеринарный и фитосанитарный контроль вне стерильной зоны в пунктах пропуска через государственную границу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27 июля 2000 г. N 1132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P001132_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Состояние надзора и контроля на государственной границе Республики Казахстан периодически рассматривать на заседаниях Республиканской и областных чрезвычайных противоэпидемических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11 февраля 1998 г. N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ЦЕЛЕВАЯ КОМПЛЕКСНАЯ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"Санитарная охрана границ Республики Казахстан от завоза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особо опасных инфекций на 1998-2000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факторов, оказывающих неблагоприятное влияние на санитарно-эпидемиологическую, ветеринарную и фитосанитарную обстановку в республике, является угроза завоза и распространения особо опасных инфекционных заболеваний людей, животных 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Всемирной организации здравоохранения, начиная с 1990 года в мире резко активизировались эпидемические очаги особо опасных инфекционных заболеваний. В 1996 году в 58 государствах зарегистрировано более 130 тыс. больных холерой. Ежегодно регистрируется около 200 случаев чумы и свыше 100 заболеваний желтой лихорадкой, обостряется обстановка по другим опасным инфекционным заболеваниям.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увеличение числа случаев завоза в страну инфекционных заболеваний людей, животных и растений, требующих для их ликвидации значительных финансовых и материальных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 обострилось положение в связи с резко возросшим потоком поставок питания и пищевого сырья, товаров народного потребления, которые представляют реальную и потенциальную опасность для здоровья населения и могут оказать негативное влияние на санитарно-эпидемиологическую, ветеринарную и фитосанитарную обстановку.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международных связей на республиканском, региональном и местном уровнях, возросший уровень международных пассажирских и грузовых перевозок обусловили увеличение числа пунктов пропуска через государственную границу Республики Казахстан в аэропортах и морских портах, на железнодорожных путях и автодорогах, которые должным образом не оборудованы.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и вновь открываемые пункты пропуска на государственной границе не отвечают возросшим современным требованиям по материально-техническому и приборному оснащению, не укомплектованы достаточно квалифицированным персоналом и, как правило, не в должной мере решают вопросы санитарно-эпидемиологического, ветеринарного и фитосанитарного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создание системы учреждений санитарно-эпидемиологического контроля на государственной границе Республики Казахстан, координирующих свои усилия с таможенными органами Республики Казахстан и Пограничными войсками Республики Казахстан и оснащенных современными техническими средствами, позволяющей исключить возможность завоза и распространения особо опасных инфекционных заболеваний, а также организация региональных центров лабораторного контроля, на которые будет возложено осуществление необходимых исследований с использованием современного лабораторного оборудования и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осуществляется за счет средств республиканского и местных бюджетов, а также за счет внебюджетных источников: экспертизы безопасности пищевых продуктов, условий труда, работ, медицинских услуг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обеспечит сокращение имеющихся и ожидаемых прямых и косвенных потерь в результате предотвращения завоза и распространения на территории Республики Казахстан особо опасных инфекционных заболеваний людей, сохранения здоровья населения, обеспечение санитарно-эпидемиологического благополучия.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 ЦЕЛЬ И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Программы является обеспечение охраны территории Республики Казахстан от завоза и распространения особо опасных инфекционных заболеваний людей, которые могут нанести значительный ущерб здоровью населения, ухудшить санитарно-эпидемиологическую, экологическую обстановку.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предусмотрена реализация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организации Государственной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 службы на государственной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научное и кадровое обеспечение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межведомственной автоматизированной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контроля (АИС "Санохрана") за поступлениями из-за рубежа;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приборное и материально-техническое развитие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международное сотрудничество.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 Совершенствование системы организации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санитарно-эпидемиологической службы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государственной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Основными направлениями совершенствования организационного построения, управления и взаимодействия Государственной санитарно-эпидемиологической службы на государственной границе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и правовых актов по вопросам санитарной охраны территории Республики Казахстан, а также регламентирующих деятельность соответствующей государственной службы контроля и других заинтересованных организаций по охране территории Республики Казахстан от завоза и распространения особо опасных инфекционных заболеваний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системы учреждений, обеспечивающих государственный санитарно-эпидемиологический надзор и контроль в местах пропуска на государственной границе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действующих и разработка новых норм и правил размещения и оснащения учреждений в пунктах пропуска через государственную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 и правил, гарантирующих безопасность поступлений из-за рубежа и обеспечивающих санитарно-эпидемиологическое благополучие.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уровне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и правовых актов по санитарной охране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Положения о порядке ввоза импортной продовольственной, животноводческой и растениеводческой продукции и табеля оснащения приборами и оборудованием учреждений Государственной санитарно-эпидемиологической службы в местах пропуска через государственную границу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Исполнителями данного раздела являются Министерство образования, культуры и здравоохранения, Министерство транспорта и коммуникаций, Министерство обороны,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Научное и кадровое обеспечение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научного и кадрового обеспечения санитарно-эпидемиологической охраны территории Республики Казахстан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методов, в том числе экспресс-методов, диагностики и индикации особо опасных инфекционных заболеваний людей и других потенциально опасных веществ в продуктах питания, поступающих из-за рубежа;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разработка средств и методов обеззараживания в очагах эпидемий;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затрат и необходимой фондовооруженности труда работников учреждений, непосредственно обеспечивающих санитарно-эпидемиологическую охрану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планов и программ подготовки и повышения квалификации соответствующих специалистов и работников учреждений государственной санитарно-эпидемиологической службы на государственной границе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переподготовка специалистов по вопросам организации государственного контроля поступлений из-за рубежа в высших учебных заведениях, научно-исследовательских и других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уровне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методов, в том числе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экспресс-методов, диагностики и индикации особо опасных инфекционных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заболеваний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совершенствование методов экстренной профилактики и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 опасных заболеваний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совершенствование и разработка средств и методов обеззараживания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очагах эпидемий;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подготовка и содержание кадров в 25 санитарно-карантинных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санитарно-эпидемиологической службы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Исполнителем данного раздела являются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здравоохранения Республики Казахстан,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Алматы и столицы.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5. Создание межведомственной автоматизированной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информационной системы контроля (АИС "Санохрана")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 поступлениями из-за рубежа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Реализацию комплекса мероприятий, обеспечивающих межведомственную информационную основу контроля за прибывающими людьми, ввозимыми животными, семенами и посадочным материалом, продуктами питания и пищевым сырьем, другими потенциально опасными товарами народного потребления, намечается осуществить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концепции создания системы межведомственного информационного обеспечения учреждений государственных служб контроля по охране территории Республики Казахстан от завоза и распространения особо опасных инфекционных заболеваний людей,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внедрение и эксплуатация системы межведомственного информационного обеспечения (АИС "Санохрана") государственных служб контроля на государственной границе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пакета программного обеспечения, а также республиканского банка данных межведомственной информационной системы контроля за ввозимыми из-за рубежа пищевыми продуктами, потенциально опасными грузами и товарами, прибывающими из неблагополучных по заболеваемости стран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уровне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компьютерной техникой учреждений государственных служб контроля в пунктах пропуска через государственную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внедрение и эксплуатация модемной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пакета программного обеспечения и республиканского банка данных по контролю за ввозимыми товарами, грузами и прибывающими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Исполнителями данного раздела являются Министерство образования, культуры и здравоохранения, Министерство сельского хозяйства, Министерство финансов, Министерство транспорта и коммуникаций,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6. Приборное и материально-техническое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Государственной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оборудованием, приборами и развитие материально-технической базы Государственной санитарно-эпидемиологической службы предполагается проводить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действующих и разработка новых унифицированных и типовых проектов зданий и сооружений учреждений Государственной санитарно-эпидемиологической службы на государственной границе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табеля оснащения приборами и техническими средствами учреждений Государственной санитарно-эпидемиологической службы на государственной границе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и техническое перевооружение оперативных и лабораторных подразделений учреждений Государственной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за счет оснащения современным оборудованием и приборами региональных лабораторных центров Государственной санитарно-эпидемиологической службы за поступлениями из-за рубежа, которые могут представлять опасность для здоровья населения и ухудшить санитарно-эпидемиологическую обстановку.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уровне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помещений или зданий для 11 санитарно-карантинных пунктов на авто- и железнодорожных переходах;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25 санитарно-карантинных пунктов, 1 специализированной противоэпидемической бригады;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14 лабораторий в международных аэропортах и морских портах, 11 лабораторий на авто- и железнодорожных переходах, 1 специализированной противоэпидемической бригады.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Исполнителем данного раздела являются Министерство образования, культуры и здравоохранения Республики Казахстан, акимы областей, города Алматы 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7. Международное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развитие международных связей с аналогичными органами и учреждениями сопредельных и других зарубежных государств по вопросам охраны территорий и ликвидации последствий завоза и распространения особо опасных инфекционных заболеваний людей, животных и растений, а также других поступлений из-за рубежа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соглашений и участие в реализации международных договоров по вопросам, относящимся к проблеме санитарно-эпидемиологической, ветеринарной и фитосанитарной охраны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международных организаций по реализации международных проектов и программ, направленных на обеспечение санитарно-эпидемиологического, ветеринарного и фитосанитарного благополучия стран мирового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изучение, обобщение и использование в деятельности государственных служб контроля практики международного законодательства в области данной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Исполнителями данного раздела являются Министерство иностранных дел, Министерство образования, культуры и здравоохранения, Министерство транспорта и коммуникаций, Министерство сельского хозяйства,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8. Управление и механизмы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исполнителями Программы являются Министерство образования, культуры и здравоохранения, Министерство обороны, Министерство финансов, Агентство по стратегическому планированию и реформам Республики Казахстан, Комитет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и положения Программы ежегодно уточняются и конкретизируются, исходя из прогнозов развития международных связей, санитарно-эпидемиологической, ветеринарной и фитосанитарной обстановки на территории Республики Казахстан и на территориях зарубежных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