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c151" w14:textId="2c5c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уточненного Республиканского плана действий по проведению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1998 г. N 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необходимостью ускорения процесса реорганизации структуры государственных органов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уточненный Республиканский план действий по проведению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27 августа 1997 г. N 1292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"Министерство финансов" дополнить словами "Министерство образовании, культуры и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"(сентябрь 1997 года - октябрь 1998 года)" заменить словами "(январь - май 1998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"(сентябрь 1998 года - октябрь 1999 года)" заменить словами "(июнь 1998 года - июнь 1999 года)";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проведения переписи государственных служащих, работников, осуществляющих техническое обслуживание и обеспечивающих функционирование государственных органов и их аппаратов и не являющихся государственными служащими, а также работников организаций образования и здравоохранения, финансируемых за счет средств государственного бюджета,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 слова "1 января" заменить словами "1 февраля";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3 слова "1 января 1999 года" заменить словами "1 ноября 1998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"17. Министерства, государственные комитеты и иные государственные органы несут ответственность за качество и своевременность проведения переписи в подведомственных им местных органах".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10 февраля 1998 г. N 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УТОЧНЕННЫЙ РЕСПУБЛИКАНСКИЙ ПЛАН ДЕЙСТВИЙ ПО ПРОВЕДЕНИЮ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ГОСУДАРСТВЕННЫХ СЛУЖАЩИХ, РАБОТНИКОВ,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ОБСЛУЖИВАНИЕ И ОБЕСПЕЧИВАЮЩИХ ФУНКЦИОНИРОВАНИЕ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ГОСУДАРСТВЕННЫХ ОРГАНОВ И ИХ АППАРАТОВ И НЕ ЯВЛЯЮЩИХСЯ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ГОСУДАРСТВЕННЫМИ СЛУЖАЩИМИ, А ТАКЖЕ РАБОТНИКОВ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ОБРАЗОВАНИЯ И ЗДРАВООХРАНЕНИЯ,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СРЕДСТВ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I ЭТАП (государственные служащие, работники, осуществляющие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техническое обслуживание и обеспечивающие функционирование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государственных органов и их аппаратов и не являющиеся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государственными служащими, а также работники секторов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здравоохранения и образования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Павлодарской областей)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 !Формы     !Срок 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!завершения!исполнения!за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 2              !    3     !    4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 СТАДИЯ. Подготовка и проведение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Определение потребности в   Смета      январь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материально-технических,    расходов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трудовых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ресурсах,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 и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сметы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Издание приказов о          Приказы    -//-       Центральные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назначении ответственных                        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за организацию и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переписи в  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органах, а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организациях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 образования                    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Костанайской и Павлодарской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областей, финансируемых за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счет средств государственного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в которых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проводиться перепись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Представление приказов о    Копии      -//-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назначении ответственных    приказов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за организацию и   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переписи в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Разработка планов-графиков  Планы-     январь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 и       графики    1998 года 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ее результатов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Костанайской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Представление планов-       Копии      -//-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графиков проведения         планов-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и обработки        графиков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ее результатов в     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гг.Акмолы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Доставка бланков анкет и    Бланки     -//-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инструктивных материалов в  переписи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районные финансовые отделы  в районах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гг.Акмолы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Доставка бланков анкет и    Бланки     -//-    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инструктивных материалов    переписи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организациям образования    на местах             отделы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здравоохранения           в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Костанайской и              организациях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Павлодарской областей,      здравоохранения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финансируемым за счет      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Проведение семинара-        Подгото-   -//-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инструктажа на              вленность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работников центральных  центральных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органов,    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           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    ответственных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                   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Поведение семинара-         Подгото-   -//-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инструктажа на              вленность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 работников,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работников финансовых   ответственных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управлений областей и гг.  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Акмолы и Алматы, управлений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департаментов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районных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отделов Костанайской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проведение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Проведение семинаров-       -//-       -//-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на областном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 для работников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районных финансовых                 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отделов, ответственных за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Представление в             Отчет о    -//-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о результатах   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семинаров-       семинаров-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для работников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районных финансовых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Проведение семинаров-       Подгото-   январь  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на районном    вленность  1998 года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 для работников       работников,           отделы,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 ответствен-           областные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 Костанайской  ных за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    организацию          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и проведение          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переписи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ответственных за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                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Представление в             Отчет о    февраль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 результа-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о результатах    тах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семинаров-       проведения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для работников семинаров-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 инструктажей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ответственных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Уточнение состава           Перечень   декабрь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органов,    государст- 1997 года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организаций         венных     январь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 органов и  1998 года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    организаций,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    подлежащих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переписи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                       гг. Акмолы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в которых будет                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проводиться перепись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Представление перечня       Перечень   январь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органов,    государст- 1998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организаций         венных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 органов и             гг. Акмолы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    организаций,   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    подлежащих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переписи,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заверенный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в которых будет    подписями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проводиться перепись, в     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Разработка программного     Рабочий    январь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 для ввода       проект     1998 года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 переписи в                            центр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 и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последующей обработки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Разработка пилотного        Приказ     декабрь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переписи            Министра  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финансового     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Проведение пилотного        Заполненные январь    Финансовое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переписи            переписные  1998 года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финансового      листы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г. Алматы                       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центр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Апробация программного      Акт о      -//-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обеспечения на базе         приемке    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переписи         рабочего              центр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финансового      проекта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 г.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Анализ результатов          Отчет по   -//-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пилотного проекта          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с целью            пилотного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выявления возможных        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ошибок и составление       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Проведение переписи         Заполненные февраль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    переписные  1998 года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других работников         листы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Проведение переписи         -//-       -//-     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служащих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других работников    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местных исполнительных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Проведение переписи         -//-       февраль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организаций                 1998 года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                                          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Передача материалов         Переписные  -//-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   листы,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испол-          ведомости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нительных органов, а       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ведомостей на        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получение заработной       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 Министерству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Передача материалов         -//-       -//-     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и ведомостей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получение заработной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 работников местных                   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органов, а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организаций                                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районным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финансовым отделам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Передача материалов         -//-       -//-      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и ведомостей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получение заработной                           органы,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 работников местных                       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органов, а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организаций                                 отделы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управлениям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гг. Акмолы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 СТАДИЯ. Ввод и обработка полученных результатов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Формирование штата в        Штат       февраль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финансовых управлениях      операторов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и г. Алматы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ввода в компьютер                    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Обеспечение финансовых      Оборудо-   январь-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управлений областей и       ванные     февраль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 компьютерами      компьюте-  1998 года  центр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ввода материалов        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                    рабочие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операторов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Ввод в компьютер            База       март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переписи         данных   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центральных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местных исполнительных       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органов, а также работников                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            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 Костанайской и                      центр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Поименная сверка            Отчет о    апрель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фактически работающих       результа-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обследуемых органах       тах сверки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организациях с                                  Акмолы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сотрудниками, включенными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ведомость на получение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заработной платы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Компьютеризованная          Выходные   апрель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обработка материалов        формы    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 местных                             г.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органов,                    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организаций                    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                       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                      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 СТАДИЯ. Анализ результатов переписи и устранение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выявленных 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Анализ результатов          Доклад     апрель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поименной сверки данных              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с ведомостями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получение заработной             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платы, с целью выявления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причин отклонений и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нарушений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Устранение выявленных       Приказ     -//-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и нарушений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Составление отчета          Отчет      май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результатам                         1998 года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переписи,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обработки и  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анализа полученных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Обобщение опыта             -//-       -//-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организаций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        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здравоохранения,                                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Костанайской и                           и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Павлодарской областей.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 ошибок, составление                       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отчета о специфике                                и Павлодарской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 в                            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Представление в            Дискеты,    май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финансов:     распечатки,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                отчеты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компьютеризованной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материалов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(на дискетах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в распечатанном виде);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 поименной  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сверки данных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ведомостями на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труда, с целью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отчета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проведения,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анализа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отчета о специфике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Компьютеризованная          Свод       -//-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обработка материалов        результатов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государственных    переписи              центр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служащих и других           на респу-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центральных      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местных исполнительных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органов,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Павлодарской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Составление сводного        Сводный    -//-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отчета     республи-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результатам              канский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переписи,        отчет                 здравоохра-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 также обработки и                               нения,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анализа полученных                             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                                        центр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 этап (работники секторов здравоохранения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всех областей, кроме Костанайской и Павлодарской областей)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 Мероприятие        !Форма     !Срок      !Ответственные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 !завершения!исполнения!за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 2             !    3     !    4     !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I СТАДИЯ. Подготовка и проведение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Уточнение состава           Перечень   июнь 1998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 организа-  года     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              ций,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подлежащих           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переписи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в которых будет                         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проводиться перепись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Представление перечня      Перечень     июль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                организаций, 1998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 подлежащих   года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               переписи,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 заверенный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 подписями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в которых будет   акимов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проводиться перепись, в 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Определение потребности в   Смета      -//-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материально-технических,   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трудовых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ресурсах, необходимых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результатов, и утверждение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сметы расходов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Издание приказов о          Приказы    -//-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назначении ответственных          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за организацию и                              и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переписи в     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организациях здравоохранения                    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 финансируемых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счет средств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бюджета,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которых будет проводиться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перепись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Представление приказов      Копии      -//-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назначении ответственных  приказов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лиц за организацию и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проведение переписи в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Разработка планов-графиков  Планы-     июль 1998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 и       графики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ее результатов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Представление планов-       Копии      -//-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графиков проведения         планов-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и обработки ее     графиков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результатов в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Изготовление бланков        Бланки     август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переписных анкет и          переписи  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инструктивных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Доставка бланков анкет      Бланки     -//-       -//-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инструктивных материалов 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финансовые управления     в областях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и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Доставка бланков анкет и    Бланки     сентябрь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инструктивных материалов в  переписи  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районные финансовые отделы  в районах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Доставка бланков анкет и    Бланки     октябрь 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инструктивных материалов    переписи   1998 года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бюджетным организациям      на местах             отделы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              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Проведение семинаров-       Подготов-  сентябрь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на             ленность   1998 года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      работников,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работников финансовых   ответственных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управлений, управлений     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департаментов образования   переписи,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и гг. Акмолы и    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Алматы, ответственных за    переписи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Проведение семинаров-       Подготов-  сентябрь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на областном   ленность   1998 года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 для работников       работников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районных финансовых органов, районных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 организацию финансовых           и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проведение переписи       органов,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ответственных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 организацию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и проведение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Представление в             Отчет о    -//-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  результатах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о результатах    проведения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семинаров-       семинаров-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для работников инструктажей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районных финансовых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 организацию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проведение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Проведение семинаров-       Подготов-  октябрь 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на районном    ленность   1998 года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 для работников,      работников            отделы,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ответственных за            организаций           областные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организацию и проведение    образования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организаций        и здравоохра-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 нения,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                ответственных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за организацию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и проведение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                     переписи, к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проведению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Представление в            Отчет о     октябрь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      результатах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о результатах   проведения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семинаров-      семинаров-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инструктажей для           инструктажей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работников, ответственных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организацию и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в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Проведение переписи        Заполненные ноябрь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 организаций     переписные  1998 года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 листы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 финансируемых                 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счет средств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Передача материалов         Переписные -//-      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   листы,               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 ведомости            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             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а также ведомостей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получение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 районным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отделам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Передача материалов         Переписные  декабрь   Районные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   листы,      1998 года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 ведомости             отделы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             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       заработной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   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финансовым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управлениям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гг. Акмолы и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II СТАДИЯ. Ввод и обработка полученных результатов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Формирование штата в        Штат       декабрь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финансовых управлениях      операторов 1998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 и гг. Акмоле и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 для ввода в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 материалов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Обеспечение областных     Оборудованные ноябрь-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финансовых управлений      компьютерами декабрь 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дополнительными            рабочие      1998 года центр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компьютерами для ввода     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переписи        операторов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Ввод в компьютер           База        январь-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 переписи        данных      февраль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работников                             1999 года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                         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 и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Поименная сверка            Отчет о     март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фактически работающих       результатах 1999 года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обследуемых организациях  сверки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сотрудниками,                                  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включенными в ведомость на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получение заработной                             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платы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Компьютеризированная        Выходные   март  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обработка материалов        формы      1999 года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                        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 здравоохранения                       гг.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на областном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III СТАДИЯ. Анализ результатов переписи и устранение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выявленных 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Анализ результатов          Доклад     апрель    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поименной сверки данных                1999 года 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с ведомостями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оплату труда, с целью                         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выявления причин                                 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и нарушений                           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департаменты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областей и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Акмолы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Устранение выявленных       Приказ     -//-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и нарушений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Составление отчета по       Отчет      -//-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результатам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и анализа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полученных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Представление в             Дискеты,   -//-       То 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 финансов:      распечатки,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результатов               отчеты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компьютеризованной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обработки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(на дискетах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распечатанном виде);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результатов поименной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сверки данных переписи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ведомостями на оплату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труда, с целью выявления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и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отчета по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проведения, обработки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анализа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Компьютеризированная      Свод         май        Главный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обработка материалов      результатов  1999 года  вычислительный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переписи работников       переписи                центр Минфина,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организаций               на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здравоохранения           республиканском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образования,           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Составление сводного      Сводный      июнь      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отчета   республи-    1999 года 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результатам            канский                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проведения переписи, а    отчет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также обработки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анализа полученных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