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3064" w14:textId="33d3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Государственной инспекции по маломерным судам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1998 г. N 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реорганизацией Министерства экологии и биоресурсов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Государственную инспекцию по маломерным судам Республики Казахстан путем присоединения с передачей ее функций и полномочий к Транспортной инспекции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совместно с Министерством юстиции Республики Казахстан в двухмесячный срок внести предложения в Правительство Республики Казахстан о приведении ранее принятых решений Правительства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