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0851" w14:textId="6d70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реструктуризации промышленного комплекса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1998 года N 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экономического состояния Мангистауского промышленного комплекса, поддержания жизнедеятельности Мангышлакского атомного энергокомбината и сохранения атомной безопасности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ценовой и антимонопольной политике Агентства по стратегическому планированию и реформам Республики Казахстан принять необходимые меры в соответствии с действующим законодательством по регулированию цен на поставку и транспортировку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средства из Государственного фонда финансовой поддержки сельского хозяйства, предусмотренные для удешевления поставки сельскохозяйственным производителям минеральных удобрений, выделяются только при условии их приобретения у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Закрытому акционерному обществу "Продовольственная контрактная корпорация" рассмотреть в установленном законодательством порядке возможность организации централизованной закупки удобрений для нужд сельского хозяйства в рамках программы закупки зерна в государственные ресурсы из урожая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31 марта 2000 г. N 485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стратегическому планированию и реформам Республики Казахстан рассмотреть возможность финансирования капитальных затрат на строительство новой опреснительной батареи в городе Актау за счет республиканского бюджета или грантов, предоставляемых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хозяйствующими субъектами в двухмесячный срок представить программу обеспечения водой населения региона в 1998 году с увеличением суточной подачи: технической воды - не менее 50 тыс.куб.метров, питьевой - 15 тыс.куб.метров, горячей - 20 тыс.куб.метров и дистиллята - 75 тыс.куб.метров, а также рассмотреть и представить проект по альтернативному водообеспечению региона за счет прокладки резервного водовода с реки Волги;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первого квартала 1998 года пересмотреть региональную программу "Газ" с целью полного удовлетворения потребностей области в газе за счет местных источников к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Агентство по стратегическому планированию и реформам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6 февраля 1998 года № 83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Список линий электропередачи, по которым устанавливается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нулевой тариф на транзит электрической энергии &lt;*&gt;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Внесены изменения - постановлением Правительства РК от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 2000 г. N 150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P000150_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ЛЭП 220 кВ ПС Уральская - ПС Правобережная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ЛЭП 220 кВ ПС Правобережная - ПС Индер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ЛЭП 220 кВ ПС Индер - ПС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ЛЭП 220 кВ ПС Атырау 220 - ПС Кульсары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ЛЭП 220 кВ ПС Кульсары - ПС Тенгиз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ЛЭП 220 кВ ПС Тенгиз - ПС Бейнеу (2 цепи)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ЛЭП 220 кВ ПС Бейнеу - МАЭК (2 цепи)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ЛЭП 110 кВ Атырауская ТЭЦ-ПС Атырау (линии Л-102, Л-104, Л-105)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