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1d0" w14:textId="20aa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1998 года N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аварии на ТЭЦ-6 в городе Кызылорде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Кызылординской области из резервного фонда Правительства Республики Казахстан 56 (пятьдесят шесть)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по итогам 1 квартала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