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058" w14:textId="3026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Пленума Верховного Суда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15 мая 1998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изменением в законодательстве Пленум Верховного Суда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 постановления Пленума Верховного Суда 
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"О некоторых вопросах судебной практики по делам о материальной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ответственности колхозников и работников совхозов за ущерб, причиненный в 
процессе трудовых отношений" N 15 от 16 декабря 1983 года. 
     2.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P87014s_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применения судами Казахской ССР 
законодательства, регулирующего выселение граждан из домов, подлежащих 
сносу в связи с отводом земельных участков для государственных или 
общественных нужд" N 14 от 18 декабря 1987 года.
     Председатель Верховного Суда 
     Республики Казахстан
     Секретарь Пленума,  
     судья Верховного Суда 
     Республики Казахстан
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