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f76" w14:textId="d98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1997 г. N 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1998 г. N 66 Утратило силу - постановлением Правительства РК от 16 апреля 1999 г. N 418 ~P990418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12
ноября 1997 г. N 1553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P971553_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иностранных дел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"четырех вице-Министров - директоров
департаментов" заменить словами "первого вице-Министра и трех
вице-Министров";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иностранных дел Республики Казахстан
(МИД),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"4 вице-Министров - директоров
департаментов" заменить словами "первого вице-Министра и трех
вице-Министров";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слова "- директорами департаментов"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15 слова "- директоров департаментов"
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