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95ad" w14:textId="c509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12 ноября 1997 г. N 1551 и от 22 ноября 1997 г. N 1642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1998 г. N 63 Утратило силу - постановлением Правительства РК от 21 сентября 1999 г. N 1433 ~P991433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некоторые решения Правительства Республики Казахстан
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постановлении Правительства Республики Казахстан от 12 ноября
1997 г. N 1551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P971551_ </w:t>
      </w:r>
      <w:r>
        <w:rPr>
          <w:rFonts w:ascii="Times New Roman"/>
          <w:b w:val="false"/>
          <w:i w:val="false"/>
          <w:color w:val="000000"/>
          <w:sz w:val="28"/>
        </w:rPr>
        <w:t>
  "Вопросы реализации Указа Президента
Республики Казахстан от 10 октября 1997 г. N 3655":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3 к указанному постановлению по строке
"Минэнергетики, индустрии и торговли" цифру "6" заменить цифрой "7";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постановлении Правительства Республики Казахстан от 22 ноября
1997 г. N 1642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P971642_ </w:t>
      </w:r>
      <w:r>
        <w:rPr>
          <w:rFonts w:ascii="Times New Roman"/>
          <w:b w:val="false"/>
          <w:i w:val="false"/>
          <w:color w:val="000000"/>
          <w:sz w:val="28"/>
        </w:rPr>
        <w:t>
  "Вопросы Министерства энергетики, индустрии и
торговли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3 слово "двух" заменить словом "трех".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