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f06c" w14:textId="a96f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завершению строительства пятизвездочной гостиницы "Астана" в г.Акмоле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1998 г. N 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своевременного введения в эксплуатацию пятизвездочной гостиницы "Астана" в г. Акмоле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 коммерческих застройщиков "Акмоластройинвест", компании "Окан Холдинг/Исот" и совместного предприятия в форме акционерного общества закрытого типа "Отель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передаче в установленном законодательством порядке компанией коммерческих застройщиков "Акмоластройинвест" всех прав и обязанностей заказчика по контракту, одобренному постановлением Правительства Республики Казахстан от 10 октября 1995 г. N 1312 "О строительстве турецкой компанией "Окан Холдинг/Исот" пятизвездочной гостиницы "Астана" в г. Акмоле", совместному предприятию в форме акционерного общества закрытого типа "Отель Астана";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участии в финансировании этого контракта Эксимбанка Турции и компании "Deutsche Morgan Grеnfеll", установив при этом, что участие в финансировании контракта осуществляется в порядке, установленном вышеназванным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3 июля 1998 г. N 631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действие постановления Правительства Республики Казахстан от 10 октября 1995 г. N 1312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строительстве турецкой компанией "Окан Холдинг/Исот" пятизвездочной гостиницы "Астана" в г.Акмоле" в полном объеме распространяется на все права, обязанности, ответственность и льготы в отношении совместного предприятия в форме акционерного общества закрытого типа "Отель Астана" как правопреемника компании коммерческих застройщиков "Астанастройинвест".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постановление Правительства Республики Казахстан от 10 октября 1995 г. N 1312 "О строительстве турецкой компанией "Окан Холдинг/Исот" пятизвездочной гостиницы "Астана" в г.Акмоле"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слова "и Министерством экономики"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Контроль за реализацией настоящего постановления возложить на Министерство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