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60e0" w14:textId="ff76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Наблюдательного совета закрытого акционерного общества "Фонд развития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1998 г. N 44 Утратило силу - постановлением Правительства РК от 17 августа 1999 г. N 1175 ~P991175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установленном законом порядке принять меры по утверждению Наблюдательного совета закрытого акционерного общества "Фонд развития малого предпринимательства"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постановления Правительства Республики Казахстан от 26 апреля 1997 г. N 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Фонда развития малого предпринимательства" (САПП Республики Казахстан, 1997 г., N 17, ст. 152);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- пятнадцатый пункта 4 постановления Правительства Республики Казахстан от 14 августа 1997 г. N 1258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реализации Программного Займа Азиатского Банка Развития для сельскохозяйственного сектора".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28 января 1998 г. N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Наблюдательного совета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"Фонд развития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Сарсембаев Н.А.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 С.М.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 Б.Г. -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Сайденов А.Г.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Банка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Азимов Р.         - первый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Абенов Д.Б.       - заместитель Директора Департамента реформ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социально-экономической сфере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Умбетов А.С.      - председатель Правления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общества "Фонд развития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