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35bd" w14:textId="9403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12 декабря 1997 г. N 1758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1998 г. N 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12 декабря 1997 г. N 1758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размещении акций Акционерного Народного Сберегательного Банка Казахстана"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"до 30 января" заменить словами "до 21 февраля";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"до 10 февраля" заменить словами "до 28 февраля";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межведомственной комиссии по размещению акций Акционерного Народного Сберегательного Банка Казахстана,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 "на 1 июля 1997 года" дополнить словами "и на 1 декабря 1997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