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1bc2" w14:textId="0d71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декабря 1997 г. N 1758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1998 г. N 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Правительства Республики Казахстан от 12 декабря 1997 г. N 1758 "О размещении акций Акционерного Народного Сберегательного Банка Казахстана"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размещению акций Акционерного Народного Сберегательного Банка Казахстана Сарсембаева Н.А. - заместителя председателя Агентства по стратегическому планированию и реформам Республики Казахстан,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Оспанова М.Н.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