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5f39" w14:textId="cc05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"Типография оперативной печати"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1998 г. N 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 от 19 июня 1995 г.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"Типография оперативной печати" (далее - Предприятие) на праве оперативного управления на базе типографии, расположенной по адресу: г. Алматы, ул. Кунаева 15/1.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органом, осуществляющим по отношению к Предприятию функции субъекта права государственной собственности, Министерство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Предприятия определить выпуск малообъемных учебников, учебно-методических пособий, нормативно-правовых актов, научной литературы и другой печатной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Уполномоченному органу в месячный срок утвердить Устав предприятия и зарегистрировать Предприятие в органах юстиции, назначить руководителя и заключить с ним контракт в установленном порядке, решить другие организационные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юстиции Республики Казахстан после государственной регистрации Предприятия в установленном порядке подготовить и внести на рассмотрение Правительства Республики Казахстан проект постановления о включении его в Перечень республиканских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Внести в постановление Правительства Республики Казахстан от 29 ноября 1996 г. N 1455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Управления Делами Президента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"Типография, Алматы, ул. Кунаева, 15/1"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