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1c21" w14:textId="24c1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юридическом агентстве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1998 г. N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эффективной правовой защиты интересов
государства и национальной безопасности, а также упорядочения практики
оказания консультационных услуг по правовым вопросам центральным
исполнительным органам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Национальное юридическое агентство Министерства
юстиции Республики Казахстан в акционерное общество закрытого типа
"Национальное юридическое агентство Республики Казахстан" с участием
государства в уставном капитале 100%.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исключен - постановлением Правительства РК от 
28 февраля 2001 г. N 302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P010302_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государственного имущества и приватизации
Министерства финансов Республики Казахстан в установленном законом
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в качестве взноса государства в уставный капитал
акционерного общества "Национальное юридическое агентство Республики
Казахстан" имущество, находящееся на балансе Национального
юридического агентства Министерства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юстиции Республики Казахстан в
месячный срок провести необходимые реорганизационные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десятидневный срок утвердить устав акционерного общества
"Национальное юридическое агентство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Министерству юстиции Республики Казахстан полномочия
по владению, пользованию и управлению государственным пакетом акций
акционерного общества "Национальное юридическое агентство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12
января 1994 г. N 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P940060_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Национального
юридического агентства" (САПП Республики Казахстан, 1994 г., N 4,
ст. 36);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 апреля
1996 г. N 379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P960379_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Национальном
юридическом агентстве Министерства юстиции Республики Казахстан"
(САПП Республики Казахстан, 1996 г., N 14, ст. 110);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4 июня
1997 г. N 923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P970923_ </w:t>
      </w:r>
      <w:r>
        <w:rPr>
          <w:rFonts w:ascii="Times New Roman"/>
          <w:b w:val="false"/>
          <w:i w:val="false"/>
          <w:color w:val="000000"/>
          <w:sz w:val="28"/>
        </w:rPr>
        <w:t>
  "О порядке привлечения физических и
юридических лиц для оказания консультационных услуг по правовым
вопросам Правительству и бюджетным организациям (учреждениям)
Республики Казахстан" (САПП Республики Казахстан, 1997 г., N 24,
ст. 214).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