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90d" w14:textId="2528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закрытого акционерного общества "Банк Туран Алем"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1998 г. N 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экономической безопасности, ускорения реформирования отечественных финансовых институтов и в соответствии с Программой дальнейшего реформирования банковской системы Республики Казахстан на 1996-1998 годы, утвержденной постановлением Правления Национального Банка Республики Казахстан от 17 мая 1996 года N 120,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провести закрытый тендер по продаже 100 процентов акций закрытого акционерного общества "Банк Туран Алем" на условиях максимальной цены за одну акцию в качестве критерия отбора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состав комиссии по проведению тендера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27 февраля 1998 г. N 158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по проведению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по проведению тендера: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23 января 1998 года утвердить план мероприятий, порядок и условия проведения закрытого тендера, имея при этом в виду, что тендер проводится исключительно среди отечественных покупателей;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23 февраля 1998 года провести тендер, определить победителя с предоставлением победителю права приобретения соответствующего пакета акций закрытого акционерного общества "Банк Туран Алем".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27 февраля 1998 г. N 158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реализовать соответствующие акции закрытого акционерного общества "Банк Туран Алем" победителю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января 1998 г. N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комиссии по проведению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проведению тендера (далее - Комиссия) создается в целях проведения тендера среди отечественных инвесторов для определения инвестора, отвечающего требованиям, необходимым для приобретения права на покупку контрольного пакета акций закрытого акционерного общества "Банк Туран Алем".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коллегиальным органом. В состав комиссии включаются представители Министерства финансов, Национального Банка Республики Казахстан, Национальной комиссии Республики Казахстан по ценным бумагам, других органов государственного управления и закрытого акционерного общества "Банк Туран Алем". Персональный состав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утверждается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Комиссия в своей деятельности руководствуется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и нормативными правовыми актами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Функции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Комиссия для решения возложенных на нее задач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утверждает начальную цену объекта приватизации, определенную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аудита за 1997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устанавливает условия допуска отечественных инвесторов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определяет порядок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проводит тендер среди отечественных инвесторов, допущенных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участию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определяет победителя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Комиссия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получать дополнительную информацию от отечественных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инвесторов, допущенных к участию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привлекать к работе Комиссии экспертов, специализированные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консалтинговые и иные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пределах своей компетенции осуществлять контроль и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решений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 Организация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Комиссия возглавляется председателем, назначаемым постановлением Правительства Республики Казахстан. Председатель руководит деятельностью Комиссии, организует ее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Комиссии созываются по инициативе председателя Комиссии или по требованию большинства членов Комиссии. Заседание Комиссии является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Каждый член Комиссии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простым большинством голосов от общего числа присутствующих членов Комиссии. В случае равенства голосов голос председателя является решающим. В случае, если член Комиссии не согласен с принятым Комиссией решением, он вправе изложить свое особое мнение. Решения Комиссии оформляются постановлением. Постановление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21 января 1998 г. N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комиссии по проведению тендера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Ж.Д.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К.К.         - советник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 У.С.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КУЛИНОВ У.Д.         - Исполнительный директор - член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Национальной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НИКОЛЛС М.           - Представитель Европейского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Реконструкции и Развития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(по согласованию, без права ознакомления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документами, составляющими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тайну)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РАХАНОВ М.С.         - Директор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имущества и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 У.Е.          - Председатель Правления ЗАО "Банк Туран Алем"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