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e1c" w14:textId="9d1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1998 г. N 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персональную ответственность руководителей министерств, государственных комитетов и ведомств, являющихся разработчиками проектов законов, включенных в План законопроектных работ Правительства Республики Казахстан на 1998 год, за внесение законопроектов в установленные сроки и их качество.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все законопроекты до представления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согласовываются с заинтересованными государственными органами и в обязательном порядке с Министерством энергетики, индустрии и торговли Республики Казахстан, Министерством финансов Республики Казахстан (в указанной последовательности);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согласования в порядке, установленном подпунктом 1, проходят правовую экспертизу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16 октября 1998 г. N 1053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Запретить министерствам, государственным комитетам и ведомствам лоббирование законопроектов, не включенных в План законопроектных работ Правительства Республики Казахстан на 1998 год, а также не прошедших правовую экспертизу в Министерстве юстиции Республики Казахстан или получивших отрицательное заключение по ее результатам.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исключен - постановлением Правительства РК от 15 апреля 1998 г.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16 октября 1998 г. N 1053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16 января 1998 г.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Правительства Республики Казахстан на 1998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постановлениями Правительства РК от 20 февраля 1998 г. N 121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P980121_ </w:t>
      </w:r>
      <w:r>
        <w:rPr>
          <w:rFonts w:ascii="Times New Roman"/>
          <w:b w:val="false"/>
          <w:i w:val="false"/>
          <w:color w:val="000000"/>
          <w:sz w:val="28"/>
        </w:rPr>
        <w:t>; от 31 марта 1998 г. N 270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P980270_ </w:t>
      </w:r>
      <w:r>
        <w:rPr>
          <w:rFonts w:ascii="Times New Roman"/>
          <w:b w:val="false"/>
          <w:i w:val="false"/>
          <w:color w:val="000000"/>
          <w:sz w:val="28"/>
        </w:rPr>
        <w:t>; от 2 апреля 1998 г.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 апреля 1998 г.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15 апреля 1998 г.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352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3 июня 1998 г. N 514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Р980514_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18 июня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560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P980560_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19 июня 1998 г. N 567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Р980567_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26 августа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18 августа 1998 г. N 786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Р980786_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16 октября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3 ноября 1998 г. N 1120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Р981120_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21 октября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 декабря 1998 г. N 1218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Р981218_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9 декабря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   Срок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Наименование    !   Разработчик    !   в   !   в   !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законопроекта   !                  !Минис- !Прави- !Парламент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!терст- !тельст-!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!во юс- !во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         !тиции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 !        3         !   4   !   5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 статусе города    Минюст, Минфин             январь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Кодекс о браке и    Минюст, МОКЗ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январь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(Строка 3 исключена - постановлением Правительства РК от 9 декабря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1264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 регистрации       Минюст                     январь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залога 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4а  О платежах и        Нацбанк (по согласованию), январь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переводах денег     АСПР,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 внесении          Минюст, АСПР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январь  февраль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изменений и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Указ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конституционного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 внесении изменений  Минфин,          январь  февраль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 "О Дорожном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(Строка, порядковый номер 7, 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3 ноября 1998 г. N 1120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 государственном     Минобороны, КНБ   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оборонном заказе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Минфин,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 государственном     МВД, КНБ (по     январь  февраль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контроле за оборотом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отдельных видов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оружия (новая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 государственных     КНБ (по          январь  февраль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секретах (новая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редакция)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АСПР,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 внесении изменений  АСПР, Минфин,    январь  февраль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банкротстве"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 внесении изменений  Генпрокуратура   февраль март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прокуратуре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 радиационной        Миннауки-       февраль  март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          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14а О внесении изменений  Минюст          февраль  март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14а О внесении изменений  Республиканская  март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 гвардия,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  АСПР,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силу Закона, "О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гвардии"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 почтовой связи и    Минтранском      март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телекоммуникации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Гражданско-           Минюст                   март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процессуальный кодекс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(Строка 17 исключена - постановлением Правительства РК от 6 января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 порядке и условиях  МВД, КНБ (по     март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содержания под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стражей подозреваемых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обвиняемых в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 внесении изменений   Минфин          март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пошлине"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 защитных мерах       АСПР (по согла-   март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сованию),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Минэнерго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 лоббировании         Минюст          март    апрель  май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О внесении изменений   Минэнерго       март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товарных знаках,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знаках обслуживания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наименованиях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происхождения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Кодекс об              Минюст                  апрель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(новая редакция)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 внесении изменений   Минтранском     апрель  май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транспорте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О концессиях           АСПР            май     июнь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(Строка, порядковый номер 28, 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3 ноября 1998 г. N 1120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(Строка, порядковый номер 29, 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16 октября 1998 г. N 1053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О внесении изменений и  Минсельхоз,    апрель  май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Лесной     Минэкологии,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кодекс Республики       Миннауки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 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О внесении изменений    АСПР (по согла-   май     июнь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    сованию),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бюджетной системе"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Об образовании          МОКЗ           апрель  май     июнь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О внесении изменений    Минфин         апрель  май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"Об 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О внесении изменений    АСПР (по согла-   май     июнь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   сованию),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(Строка 36 исключена - постановлением Правительства РК от 6 января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О внесении изменений    Минфин, АСПР   май     июнь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Указ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37а О карантине растений    Минсельхоз     май     июнь    июль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О трансфертных ценах    Минфин,        июнь    июль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 РК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38а О Национальном   Центральный      июнь   июль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архивном фонде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архивах        архив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Минфин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(строка, порядковый номер 39, 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16 октября 1998 г. N 1053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О внесении изменений и  АСПР, Минфин   июнь    июль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О внесении изменений    КЧС            июнь    июль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некоторые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вопросам, связанным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чрезвычайными ситуациями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41а Об оценочной деятельности  Минюст              июль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41а О республиканском         Минфин, АСПР     июнь  июль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бюджете на 1999 год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41б О внесении изменений и           Минфин   июнь  июль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силу Закона, "О таможенном 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Республике Казахстан"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О внесении изменений и  МИД,            июль    август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"Об экспортном контроле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вооружений, военной     торговли,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техники 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двойного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(строка, порядковый номер 43, исключена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16 октября 1998 г. N 1053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(строка, порядковый номер 44, исключена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декабря 1998 г. N 1350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44-1. О труде             Минюст           август  сентябрь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Минтрудсоцзащиты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О борьбе с терроризмом  КНБ (по        октябрь  ноябрь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45а (Строка 45а исключена - постановлением Правительства РК от 9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1264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Об обязательном      Минтрудсоцзащиты  октябрь  ноябрь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страховании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несчастных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заболеваний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46-1 О внесении           Минюст   октябрь   ноябрь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изменений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(Строка 48 исключена - постановлением Правительства РК от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1218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48-1 Об антидемпинге       МЭИТ,           октябрь ноябрь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Минсельхоз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48-2 О субсидиях и         МЭИТ,           октябрь ноябрь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компенсационных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48-3 О стандартизации      МЭИТ            октябрь ноябрь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48-4 О сертификации        МЭИТ            октябрь ноябрь декабрь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48-5 О внесении изменений  МЭИТ,Минфин,    ноябрь декабрь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дополнений в Указ   Минюст,Минтранском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Президента РК,имеющий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силу Закона,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лицензировании"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48-6 О государственном     Минэнерго,      ноябрь декабрь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резерве               Минфин, КЧС,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МВД, АСПР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48-7   О государст-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венном долге и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государствен-    согласованию),  октябрь  ноябрь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ных гарантиях    АСПР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48-8   О                АСПР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стратегическом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планировании и   Минфин    октябрь  ноябрь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стратегическом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контроле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Сноска. Министерство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Сноска. Агентство 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