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15c0" w14:textId="51d1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проведению конкурсов на право пользования теле- и радиоканалами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1998 г. N 9. Утратило силу - постановлением Правительства РК от 7 апреля 2000 г. N 522 ~P000522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связи с изменениями в структурах органов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и необходимостью дальнейшего проведения работы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упорядочению телерадиоэфира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Комиссию по проведению конкурсов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 теле- и радиоканалами в Республике Казахстан в следующем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Сарсенбаев А.С.      - Министр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Казахстан,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Утембаев И.А.        - Директор Департамента по почте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телекоммуникациям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Сарсембаев Н.А.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стратегическому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реформам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Абулгазин Д.Р.       - Директор Бюджетного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М.Е.        - заведующий Экспертно-аналитическим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отделом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Ваисов М.К. 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Гурский А.С.         - Директор Департамента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массовой информации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Мажренов Ж.Р.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Мухамеджанова Н.     - заместитель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представительства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организации "Интерньюс"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 М.О.       - начальник Департамента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Рыскулов А.Р.        - генеральный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предприятия "Казтелерадио"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Сакипов Н.З.        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"Кателко"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Сеилов Ш.Ж.          - генеральный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"Алматинская радиотелевизионная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передающая станция"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Комиссии продолжить проведение конкурсов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 теле- и радиоканалами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Признать утратившими силу некоторые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согласно прилагаемому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13 января 1998 г.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Перечень утративших силу некоторых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решений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11 декабря 1996 г. N 1523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P961523_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комиссии по проведению конкурса-аукциона на право использования радиочастотного спектра".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26 февраля 1997 г. N 272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11 декабря 1996 г. N 1523".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28 апреля 1997 г. N 677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11 декабря 1996 г. N 1523".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2 июля 1997 г. N 1046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11 декабря 1996 г. N 1523".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