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bed6" w14:textId="f4d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5 декабря 1994 г.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1998 г. N 6. Утратило силу - постановлением Правительства РК от 6 мая 2000 г. N 677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декабря 1994 г. N 1367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создании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Республики Казахстан по контролю за наркотиками"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Государственной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наркотиками: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Есимова А.С.        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Нукенова М.О.        -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Казахстан,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 К.А.            - Председателя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уголовным делам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Токсеитова Р.К.      - вице-Министра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Арынова Е.М.         - вице-Министра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Оразбаева Б.Е.       - вице-Министра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Сарсенбаева Н.А.     - заместителя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Таракова Л.Ю.        - вице-Министра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указанного состава Тасмагамбетова И.Н., Аканова А.А., Ашимова Н.С., Мукашева Ж.Д., Сарабекову Т.С., Сулеева Д.К., Тилебалдинова Т.Р., Доскалиева Х.Е.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