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927e" w14:textId="b099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Кабинета Министров Республики Казахстан от 23 декабря 1994 г. N 1452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1998 г. N 3. Утратило силу - постановлением Правительства РК от 21 декабря 1998 г. N 1305 ~P981305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23 декабря 1994 г. N 1452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назначении представителей Правительства Республики Казахстан в состав Республиканской трехсторонней комиссии по регулированию социально-трудовых отношений" (САПП Республики Казахстан, 1994 г., N 48, ст. 545)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"Коржову Н.А." после слов "Республики Казахстан" дополнить словом "председатель";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"Раханова М.С. - заместителя Председателя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комитета Республики Казахстан по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"Раханова М.С. - Директора Департамента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и приватизации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Республиканской трехсторонней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 социально-трудовых отношений представителями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Сиврюкову В.А. - Секретаря по связям с Парламентом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труда и социальной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Казахстан, заместителем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Жабагина А.А.  - Министра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Нур-Ахмет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Досмухамета    - Секретаря по связям с Парламентом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Агентства 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реформам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Жалыбина С.М.  - Секретаря по связям с Парламентом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Канатова С.С. -  Директора Департамента фискальной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Арынова Е.М.   - вице-Министра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здравоохранения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вывести из указанного состава Шукеева У.Б., Нургалиеву Е.Н., Велимухаметова М.М., Курмангалиева С.Ш., Токсеитова Р.К, Тутенова Б.В., Ертлесову Ж.Д., Шитикова В.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