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3c37" w14:textId="8c43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консервации объектов акционерного общества "Сары-Тас"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1997 г. N 291а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и перепрофилирования имеющегося у акционерного общества "Сары-Тас" уникального современного оборудования на выпуск рентабельной продукции и в соответствии с протокольным решением Правительственной комиссии, созданной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февраля 1996 г. N 195 "О неотложных мерах по выводу из кризиса предприятий фосфорной подотрасли Жамбылской области", от 18 ноября 1996 года о временной консервации объектов акционерного общества "Сары-Тас"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управлению государственным имуществом совместно с Министерством промышленности и торговли и государственным Реабилитационным банком Республики Казахстан принять меры, обеспечивающие консервацию с последующим перепрофилированием объектов акционерного общества "Сары-Тас", за исключением колосников, находящихся на обжиговых машинах, и другого оборудования, требующего замены, с предоставлением права реализации расконсервированного оборудования государственному Реабилитационному банку Республики Казахстан.&lt;*&gt;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РК от 30 декабря 1997 г. N 1865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Реабилитационному банку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плана консервации выделить на возвратной основе кредитные ресурсы из средств, предназначенных на санацию предприятий, для выполнения работ по консервации объектов акционерного общества "Сары-Тас";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Министерством промышленности и торговли Республики Казахстан разработать схему возврата акционерным обществом "Сары Тас" кредитных ресурсов, выданных ему согласно плану консервации.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торговли, государственному Реабилитационному банку Республики Казахстан совместно с заинтересованными министерствами в период консервации ускорить процесс перепрофилирования акционерного общества "Сары-Тас" на выпуск рентабельных видов продукции на базе имеющихся производственных мощностей.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Министра промышленности и торговли Республики Казахстан Оспанова Х. 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