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2f0d" w14:textId="6172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июля 1997 г. N 1048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1997 г. N 1868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16 сентября 1997 г. N 3636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единовременных выплатах родителям, усыновителям, опекунам погибших, умерших военнослужащих"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 июля 1997 г. N 1048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уточненного бюджета Пенсионного фонда Республики Казахстан на 1997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"Предусмотреть на единовременные выплаты родителям, усыновителям, опекунам погибших, умерших военнослужащих сумму 170 млн. тенге за счет централизованных средств Пенсионного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7-10 считать соответственно пунктами 8-11.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