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760b" w14:textId="1557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1997 г. N 1851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выделить Министерству образования, культуры и здравоохранения из резервного фонда Правительства Республики Казахстан 2,6 млн. (два миллиона шестьсот тысяч) тенге на приобретение спортивного инвентаря для Национальной сборной команды по хоккею с шайбой.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