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bmp" PartName="/word/media/document_image_rId4.bmp"/>
  <Override ContentType="image/bmp" PartName="/word/media/document_image_rId5.bmp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31f" w14:textId="bc12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Стратегии развития сельского хозяйства Республики Казахстан до 2010 года и о развернутом Плане мероприятий по реализации Стратегии развития сельского хозяйства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1997 г. № 1817. Утратило силу постановлением Правительства Республики Казахстан от 5 октября 2007 года N 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22 декабря 1997 г. N 1817 утратило силу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 целях осуществления аграрной политики в рамках общегосударственной стратегии, направленной на решение актуальных задач развития сельского хозяйства, связанных с коренным изменением положения в аграрном секторе экономики,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Стратегию развития сельского хозяйства Республики Казахстан до 2010 года и развернутый План мероприятий по реализации Стратегии развития сельского хозяйства Республики Казахстан до 2010 года (прилагаются).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министерств и ведомств обеспечить своевременную и качественную разработку законодательных и нормативных актов, определенных развернутым Планом мероприятий по реализации Стратегии развития сельского хозяйства Республики Казахстан до 2010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целевых программ и ежегодных планов социально-экономического развития сельского хозяйства должна исходить из Стратегии развития сельского хозяйства до 2010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раза в год министерства и ведомства Республики Казахстан, являющиеся ответственными исполнителями, по согласованию с соисполнителями, обеспечивают представление информации в Агентство по стратегическому планированию и реформам Республики Казахстан, а Агентство по стратегическому планированию и реформам Республики Казахстан - в Правительство Республики Казахстан о ходе выполнения развернутого Плана мероприятий по реализации Стратегии развития сельского хозяйства Республики Казахстан до 2010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развернутому Плану мероприятий по реализации Стратегии развития сельского хозяйства Республики Казахстан до 2010 года, в случае необходимости, вносятся в Правительство Республики Казахстан Агентством по стратегическому планированию и реформам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развернутого Плана мероприятий по реализации Стратегии развития сельского хозяйства Республики Казахстан до 2010 года возложить на Министерство сельского хозяйства Республики Казахстан, а контроль - на Агентство по стратегическому планированию и реформам Республики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декабря 1997 г. № 1817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СТРАТЕГИЯ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СЕЛЬСКОГО ХОЗЯЙСТВА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I. СОВРЕМЕННОЕ СОСТОЯНИЕ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СОСТОЯНИЕ: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Рентабельность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Уровень рентабельности от реализации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!Всего %!                В том числе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 !-------------------------------------------------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 !     растениеводство     !  животноводство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1990 г.             46,0            105,4                   18,9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1991 г.             40,2             87,8                   24,9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1992 г.             75,8            151,7                   -4,9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г.             -2,2             28,2                  -27,7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г.             -6,7              9,8                  -24,5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            -17,9             -2,9                  -30,7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            -20,8             -1,9                  -43,7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Источник: Минсельхоз, Минэкономики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Доля сельского хозяйства в ВВП Казахстана (%)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1990 г.                         1996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75%                                 86%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25%                                 14%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Диаграмма   </w:t>
      </w:r>
      <w:r>
        <w:drawing>
          <wp:inline distT="0" distB="0" distL="0" distR="0">
            <wp:extent cx="85471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Материально-техническое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обеспеченность сельского хозяйства основными видами сельхозмашин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составляет 65-70 %;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доля машин и оборудования со сроком эксплуатации 5 и выше лет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достигла 93%.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Плодородие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половина пашни (16 млн. га) составляют земли с низким содержанием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фосфора и гумуса;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 последние 7 лет сократился объем внесения удобрений: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органических - в 10-11 раз, минеральных - 16-17 раз;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ежегодные потери гумуса в почве (тонн на 1 га.) составляют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посевах зерновых 0,5-1, на посевах пропашных 1-3;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для восстановления плодородия потребуется не менее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Массовое нарушение технологий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потери урожая сельхозкультур из-за вредителей, болезней и сорняков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достигают 30 % от его биологических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возрастает выбытие сельскохозяйственных животных из-за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необеспечения кормами и ветеринарной профилактики.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Самая рисковая зона вложений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Ухудшение положения со сбытом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Ухудшение социальной ситуации на селе: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бедность;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безработица;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преступность;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здравоохранение;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инфраструктура.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психологический перелом в сознании сельского жителя о необратимости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рыночных преобразований. Ослабление иждивенческих и патерналистских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укореняется положительное отношение к частной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укрепляются и развиваются частная собственность и рыночные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село больше не является источником инфляции;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осуществлены разгосударствление и демонополизация в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сформированы законодательные основы преобразований и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рост экспорта;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отсутствие четко выраженной государственной политики. Неадекватное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реагирование государственных структур и системы управления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изменяющуюся обстановку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зигзагообразное осуществление реформ: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консервация экономических реформ в 1992-1994 годах;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шоковое проведение рыночных преобразований в 1994-1995 годах;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замедление экономических преобразований в 1996-1997 годах;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отсутствие финансового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 продвинуты отношения собственности по сравнению с другими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отраслями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глубокое бюрократическое и криминальное искажение рыночных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товарно-денежных отношений в АПК (рисунок №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традиционный консерватизм и ментальность сельского населения.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Неадекватное ослабление социальной политики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слабая адаптация сельского населения к реформам;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отсутствие надежных рынков сбыта;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коррупция и взяточничество чиновничества.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Схема   </w:t>
      </w:r>
      <w:r>
        <w:drawing>
          <wp:inline distT="0" distB="0" distL="0" distR="0">
            <wp:extent cx="96647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II. ВОЗМОЖНОСТИ И УГРОЗЫ.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СИЛЬНЫЕ И СЛАБЫЕ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ВОЗМОЖНОСТИ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Крупные рынки сбыта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Прирост населения земного шара составляет 85-90 млн. человек в год. - Мировые потребности к 2005 году увеличатся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- 37 млн. тонн пшеницы;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- 37 млн. тонн кормового зерна;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- 48 млн. тонн обрушенного риса. - 80% мировой торговли зерном приходится на развивающиеся страны и ежегодные темпы роста потребления зерна этими странами составляют 2 %; - 1/3 общего импорта пшеницы приходится на страны с высоким уровнем роста населения, не производящими или производящими ее в незначительном количестве; - Развитые страны Азии являются движущими факторами развития мировых рынков продовольствия; - Потребности в импорте со стороны Азии будут удерживать мировые цены на зерно; - Азия предлагает значительно диверсифицированный рынок продовольствия (зерно, мясо и продукты их переработки); - Ожидание экономического роста и роста населения стран СНГ; - Мировые тенденции в росте потребностей на изделия и товары из натурального сырья; - Переход к открытой рыночной торговле и ограничению роли государства в регулировании рыночных отношений (открытость рынков, отмена субсидий и дотаций, упрощение таможенного регулирования).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Рынок зерна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Общие тенденции в развитии продовольственных рынков представляют для Казахстана благоприятные условия для торговли зерновыми, это: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 потребности ближайших территорий, таких как Китай, Пакистан, Афганистан, Иран;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возможность закрепления, в силу географических условий, на традиционных рынках сбыта (Азиатские и Закавказские республики СНГ), частично в России, за счет увеличивающегося импорта стран Северной Африки, Дальневосточной и Южной Азии;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изменение потоков зерна в мировой торговле в сторону Дальневосточной и Юго-Восточной Азии и открытие новых транспортных путей позволяет сориентировать часть экспорта в Ближневосточную Азию, на которую приходится около 25% мирового импорта зерновых;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диверсификация питания, экономический рост и рост населения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открывают доступ на зерновые рынки сильных и твердых сортов пшеницы, а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продуктов переработки зерна на их основе;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потенциальная емкость экспортного рынка зерновых Казахстана - 20-25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тонн в год. Мировая цена на зерновые культуры достаточно высока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высокорентабельного производства в Казахстане;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отрасль имеет достаточные резервы по снижению непроизводительных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Рынок мяса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Казахстан - традиционный поставщик мяса и мясопродуктов в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бывшего Советского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Рост населения Среднеазиатских республик СНГ;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Перспективы поставок мяса в страны Исламского мира, прежде всего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Пакистан, Иран, Турцию и арабские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Перспективный, потенциально неограниченный рынок потребления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мяса - Китай.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Рынок шерсти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Европейский рынок - для качественной шерсти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Оживление производства в России, Кыргызстане и Украине;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Увеличение потребности Китая с ростом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Формирование рынка в странах Ближнего Востока и Среднеазиатских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странах (Пакистан, Иран).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Рынок кожевенного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Потребности в кожевенном сырье Казахстана по экспорту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удовлетворяются на 50-60%;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Увеличение рынков потребления со стороны Турции, Китая и России;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Высококачественное кожсырье в больших объемах - потребности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Западной Европы.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Рынок хлопка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Мировые запасы хлопка достаточны на ближайшие 2-3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Увеличение мирового потребления связано с потребностями в товарах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натурального сырья высокого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Рынки сбыта обеспечивают производство 240-250 тыс. тонн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хлопка-сырца с дальнейшим его наращиванием до 275-280 тыс. тонн к 2010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- Крупные займы и прямые иностранные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Заинтересованность международных продовольственных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УГРОЗЫ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Отсутствие транспортных путей на потенциальные продовольственные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Закрытость ряда рынков для казахстанского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Неурегулированность торговых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Конкуренция и протекционизм на мировых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Низкая покупательская способность традиционных рынков.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СИЛЬНЫЕ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- Богатейшие земельные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Сельскохозяйственные угодья всего (млн. 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220,4                                        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(на 01.01.97 г.)                   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                                 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29,1 (в т.ч. 2,3   187,1           !  45,9 (в т.ч. 0,8    32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орошаемой)         Кормовые угодья !  орошаемой)          Кормовые угодья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пашня                  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Приходится на 100 человек населения (га)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                                 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                1121            !  177                 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пашня              кормовые угодья !  пашня               кормовые угодья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Тип почв                 Казахстан               Канада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Черноземы           приблизительно 35%           приблизительно 35%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Каштановые          приблизительно 55%           приблизительно 60%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климатическим условиям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сельское хозяйство Казахстана примерно равнозначно Канаде: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земледелие                       рискованное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теплообеспеченность           2500-4500 градусов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вегетационный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количество годовых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осадков: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зерносеющие зоны                    150-320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предгорная и горная зона            460-880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Среднегодовое производство млн. тонн (1991-96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                        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Пшеница                    10,1                             25-26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Кормовое зерно             5,5                              24-25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Высокая емкость всех подотраслей сельского хозяйства для достижения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научно-технического прогресса мирового уровня;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Дешевая и квалифицированная рабочая сила;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Качество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Наличие достаточных мощностей крупных хранилищ и перерабатывающих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Развитая наука;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Нарождающийся частный капитал.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СЛАБЫЕ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Незавершенность рыночных преобразований;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Отсутствие эффективной государственной политики; - Неразвитая материально-техническая база отрасли; - Чиновничество (коррупция и злоупотребления);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- Маркетинговое обеспечение;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Необеспеченность рабочими местами;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Защита растений и почв, оздоровление сельхозживотных, экологическая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обстановка;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Слабая водообеспеченность и недостаточно развитая система орошения;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Природно-климатические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III. ЦЕЛИ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Увеличить валовую продукцию сельского хозяйства к 2010 году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3-3,2 раза,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внутренние потребности 30-35%;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экспорт 65-70%.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должны быть достигнуты следующие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объем производства зерна - 25-27 млн. тонн;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оптимальные зерновые посевные площади - 16-17 млн.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численность высокопродуктивного стада крупного рогатого скота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6,5 - 7,0 млн. голов;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численность овец и коз - 22-25 млн.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Снизить уровень бедности и повысить социальную защищенность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населения, содействовать здоровому образу жизни.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повышения эффективности сельскохозяйственного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создания слоя собственников имущества, имеющих доходы от 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борьбы с бедностью и обеспечения занятости высвобождающихся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микрокредитования за счет социального займа МФО;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создания рабочих мест в сфере развития крупных инженерных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факторов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регионального и структурного перераспределения избыточной рабочей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создания рабочих мест в сфере малой индустрии;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восстановления и развития сферы коммунального и бытового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обслуживания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ликвидации диспропорций при распределении бюджетных ассигнований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инфраструктуру села 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IV. ПРИОРИТЕТЫ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Создание реального собственника в аграрном секторе;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Создание рыночной инфраструктуры и развитие рыночных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Создание устойчивой финансово-кредитной системы в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Новая государственная политика и новые сильные структуры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в сельском хозяйстве с ограниченной сферой деятельности;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Развитие крупных инженерных факторов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Привлечение в отрасль прямых зарубежных и отечественных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Открытие крупных внешних рынков и новых международных транспортных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Глубокая переработка сельскохозяйственной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V. СТРАТЕГИЯ И ЭТАПЫ ЕЕ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 государства заключается в: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скорейшем завершении реформ, финансовом оздоровлении отрасли и ее структурной перестройке, привлечении крупных инвестиций для ускоренного экономического роста и повышения экспортного потенциала сельскохозяйственного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принятии неотложных мер по борьбе с бедностью и повышению занятости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сельского населения.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Стратегия осуществляется тремя этапами.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Первый этап - подготовительный (ускоренное завершение реформ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борьба с бедностью) 1998-2000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Второй этап - стабилизационный (финансовое оздоровление отрасли, 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структурная перестройка и создание рабочих мест в других отраслях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высвобождающейся рабочей силы) 2001-2003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Третий этап - устойчивое развитие сельского хозяйства (ускоренный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рост производства и повышение экспортного потенциала) 2004-2010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 ЭТАП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Цель: ускоренное завершение реформ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борьба с бедностью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Приоритеты: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завершение процесса приватизации в сельскохозяйственном секторе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реального собственника;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создание конкурентной среды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содействие образованию всей системы инфраструктуры рыночных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 на сельскохозяйственном рынке (новых структур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технологий, профессиональных объединений производителей, переработчиков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сбытовиков);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создание систем информационных услуг и маркетинга;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начало создания базы финансовой системы агропромышленного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расширение государственных инвестиций в сельскохозяйственную сферу;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микрокредитование за счет сельского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 ЭТАП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Цель: финансовое оздоровление отрасли, ее структурная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перестройка и создание рабочих мест в других отраслях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высвобождающейся рабочей силы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Приоритеты: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финансовая стабилизация сельскохозяйственных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окончательное становление системы финансового обеспечения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окончательное формирование правовых, организационных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экономических условий для широкого привлечения прямых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инвестиций в целях создания рабочих мест;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усиление роли частного сектора в сельскохозяйственном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завершение формирования информационных и маркетинговых служб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всей инфраструктуры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эффективное освоение займов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требуемые действия для широкомасштабного выхода аграрного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внешние рынки.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3 ЭТАП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Цель: ускоренный рост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повышение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Приоритеты: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открытие потенциально крупных рынков для экспорта продовольствия;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разработка мер по стимулированию и увеличению экспорта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решение транспортных проблем перевозки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приватизация отраслей инфраструктуры производства, поддерживаемых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VI. РОЛЬ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Государство должно: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выступать равноправным субъектом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развивать крупные инженерные факторы производства (обводнение,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ирригация, транспортные и энергетические сети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развивать и содержать социальную сферу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поддерживать конкуренцию, развивать системы информационных услуг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маркетинга;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проводить мониторинг сельхозугодий, экологии;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предупреждать и ликвидировать последствия стихийных бедствий,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эпидемиологических и эпизоотических заболеваний животных и болезней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продвигать товары на внешних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содействовать ценовому регулированию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Государство не должно: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вмешиваться в хозяйственную деятельность и рыночные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хозяйствующих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осуществлять прямые дотации, субсидии;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искажать действие рыночных сил;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создавать новые государственные предприятия там, где эффективнее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работает частный сектор (а наоборот, передавать туда государственную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собственность через приватизацию и концессию).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исполнения своей роли, государство направляет на село не менее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12-15% от общей суммы бюджетных ассигнований.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год - сохранить уровень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 2,5 млрд. тенге на сокредитование через государственный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поддержки сельского хозяйства на конкурсной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Предназначение - обеспечивать формирование и проведение политики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устойчивого развития сельского хозяйства и создание условий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эффективной работы всех отраслей агропромышленного комплекса Республики.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выработка сельскохозяйственной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разработка стратегических планов;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разработка приоритетных государственных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разработка проектов законодательных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государственный контроль за качеством производимой продукции,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рациональным использованием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осуществление инвестиционной политики и международного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углубление социально-экономических реформ и содействие формированию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эффективных хозяйственных структур;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содействие созданию рыночных инфраструктур;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формирование системы информационного обеспечения АПК.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(на период реализации I этапа стратегии)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I. Управление контроля, организационно-исполнительского обеспечения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кадровой работы (21):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организационного обеспечения и контроля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финансирования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Приемная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Вспомогательные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Пресс-центр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II. Вице-министр: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финансово-кредитной, налоговой политики и учета (14)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финансово-кредитной политики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налоговой политики и методологии учета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 стратегического планирования и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социально-экономических реформ (18)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стратегического планирования 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мониторинга социально-экономических реформ (5)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разработки законопроектных актов 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мотивации труда и доходов (4)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Департамент маркетинга, инвестиции внешних связей (20)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внешних связей (3)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инвестиционных проектов(4)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маркетинга (4)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информационных услуг (4)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Отдел научного обеспечения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кадровой подготовки (4)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Департамент технологической политики сельхозпроизводства (37)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Управление технологической политики в земледелии 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Управление технологической политики в животноводстве 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Управление рыбного хозяйства 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Управление технической политики и сервиса (9)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5. Комитеты (109)(юридические лица)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Комитет ветеринарии (16)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Комитет лесного и охотничьего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хозяйства (22)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Комитет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ресурсами (43)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Комитет по водным ресурсам (28)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Примечание. Численность центрального аппарата: была - 120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стала - 112 (сокращение 6%)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VII. ОБОСНОВАНИЕ ВАРИАНТА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ОСУЩЕСТВЛЕНИЯ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Мировая практика реформирования сельского хозяйства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развивающихся странах имеет два варианта: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ПОСТЕПЕННЫЙ                     "ШОКОВЫЙ"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стран                      для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с оглядкой на социальные последствия   - осуществивших политический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выбор в сторону экономической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эффективности без особого учета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социальных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 возможностью длительной              - с большим дефицитом финансовых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государственной поддержки                ресурсов и времени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преобразований и большими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экономическими возможностями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Ускоренное реформирование сельского хозяйства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ускоренному "шоковому" варианту диктуется: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невозможностью государственной финансовой поддержки сельского хозяйства: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только покрытие убытков и поддержка сельского хозяйства потребует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ежегодно не менее 1,0-1,2 млрд. долларов США в течении 3-4 лет;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- реформированием сельского хозяйства республики в течение 2-3 лет по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ускоренному "шоковому" варианту;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достигнутым переломом в сознании сельского населения о необходимости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ускоренных преобразований и расчета на собственные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заложенными рыночными отношениями в сельском хозяйстве, основанными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частном капитале;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производством и преобразованиями в отрасли в подавляющем большинстве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основанными на частном капитале: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валовая продукция сельского хозяйства в 1996 году составила 312,8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млрд. тенге при государственных бюджетных ассигнованиях в объеме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3,2 млрд.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возможностью оттока частного капитала при увеличении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финансовой поддержки отрасли и отрицательным влиянием их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макроэкономическую стабильность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Предлагаемые объемы финансирования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первого этапа реализации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Необходимый общий объем финансирования производства в сельском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 ежегодно должен составлять 2,2-2,5 млрд.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них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государственного бюджета - 150-170 млн. долларов США,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займы МФО;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негосударственных источников приблизительно 2,0-2,2 млрд. 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Кроме того, за счет государственных средств из других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должны финансироваться: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строительство сельских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сфера здравоохранения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микрокредитование высвобождающейся рабочей силы в объеме приблизительно 20-25 млн. долларов США ежегодно за счет средств бюджета и фонда занятости и займов МФО;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сельскохозяйственная наука.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 по реализации "Стратегии развития сельского хозяйства Республики Казахстан до 2010 года" необходимо осуществлять согласно источникам финансирования предусмотренных в "Развернутом плане мероприятий по реализации стратегии развития сельского хозяйства Республики Казахстан до 2010 года". Для определения конкретных объемов финансирования каждого мероприятия необходимо провести дополнительные расчеты с привлечением соответствующих ведомств.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22 декабря 1997 г. N 1817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Развернутый План мероприятий 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реализации Стратегии развития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 2010 года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октября 2001 г. N 1369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 Этап - подготовительный (1998-2000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Цель: ускоренное завершение реформ и борьба с бедностью.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 Приоритеты             |  Меры по выполнению  |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                 |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1|             2               |           3          |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Завершение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приватизации на селе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создание реального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произвести окончательное   Исполнение принятых     Реализация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разгосударствление           законодательных и      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подлежащих приватизации      подзаконных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продолжить и закрепить     Исполнение действующего Реализация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процессы выделения земли в   законодательства       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натуре в реформированных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произвести перерегистрацию Исполнение действующего Реализация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хозяйствующих субъектов      законодательства       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ускорить применение        Инициировать процесс    Согласно предус-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процедуры банкротства к      банкротства             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несостоятельным              нерентабельных         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сельскохозяйственным         производств            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Осуществить передачу    Объявить аукционы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фондов обанкротившихся  по прямой продаже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 и предприятий  мелких банкротов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фирмам и компаниям,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частным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(кредиторам,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покупателям)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Организовать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открытые тендеры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передачу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банкротов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последующим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выкупом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внедрить передачу           Передачу в долгосрочную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сельскохозяйственных фондов   аренду осуществить с    инвентаризацию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долгосрочную аренду         учетом внедрения в АПК  хозяйств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опыта менеджмента и     выработать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маркетинга и с          предложения, широко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максимальным            привлечь сельскохо-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привлечением местной    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рабочей силы.           производителей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аренду передавать:    их объединения,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земли и фонды  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банкротов;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часть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резерва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сельхозпроизводства;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находящиеся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сервисные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предприятия, 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которых не размещены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 фондовом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Размещение производить: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среди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последующим выкупом;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среди аккредитованных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иностранных фирм;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среди агропромышленных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фирм, ассоциаций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товаропроизводителей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других видов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 льготных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расширить практику          Привлечение             Подготовка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передачи сельскохозяйственных потенциальных          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объектов, перерабатывающих    управляющих    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предприятий и их совокупности компаний               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пределах административных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территориальных единиц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Создание конкурентной среды в Реформирование          Проект Закона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агропромышленном комплексе    механизма закупок и    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реализации зерна для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государственных и       Закон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региональных нужд с     госзакупках"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привлечением частных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зерновых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Отмена системы     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безвозвратных дотаций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сельскому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через Фонд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сельского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аккумулирование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указанных средств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сельскохозяйственным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компаниям на тендерной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основе через банки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Переориентация займов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МФО на финансирование   Правительства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непосредственно         порядке освоения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сельскохозяйственных    будущих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проектов                АБР и МБРР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 отборе проектов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их реализации исключить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участие посреднических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фирм. Отменить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стоимостные,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территориальные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ограничения Минсельхоза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займу АБР и МБРР.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Реализация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Минфином через банки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второго уровня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конкурсной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Содействие образованию        Содействие укреплению   Пересмотреть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всей системы инфраструктуры   товарных бирж,          требования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рыночных отношений на         создание оптовых рынков товарным биржам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сельскохозяйственном рынке    сельскохозяйственной    целью их усиления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(новых структур управления и  продукции              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технологий, профессиональных                          инвентаризацию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объединений, производителей,                          товарных бирж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переработчиков и сбытовиков)                          специализацию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Проводить маркетинг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товарных рынков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целью объединения     Провести ревизию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мелких животноводческих фермеров,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зерновых хозяйств в  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кооперативы и           протекционистские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ассоциации применить    методы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механизм ликвидации     объединению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или дисконтирования     фермеров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долгов при объединении  территориям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их в такие образования  производственным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принадлежностям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Содействовать           Издать нормативно-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образованию             правовые 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хозяйствующих субъектов направленные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типу агрофинансовых 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консорциумов,           поддержку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ассоциаций              образований,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производителей и       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торговцев,              предусмотреть: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агропромышленных        - размещение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комплексов              них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заказов;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исполнение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них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списание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дисконтирование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долговых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обязательств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их объединении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первом этапе;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объединений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выработке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интересов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законодательных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органах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(представительства);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делегирование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прав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на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организациях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Внедрение фьючерсных и  Предусмотреть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форвардных сделок по    техническую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основным видам         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продукции на товарных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биржах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4 Создание систем               Разработать единую      Переориентировать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информационных услуг и        сеть информационных     технический заем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маркетинга                    услуг на базе систем    для Минсельхоза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Минсельхоза и товарных  создание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бирж с возможностью     предусмотреть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подключения к ней       дальнейшее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локальных информацион- 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ных систем всех членов  совершенствование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аграрного сектора,      средства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банковской системы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Объявить открытый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тендер на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Создание маркетинговых 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служб в системе         положение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Минсельхоза и его       маркетинговой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подразделений           службе Минсельхоза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Содействовать созданию 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единой маркетинговой   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службы для всех        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участников аграрного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 Начало создания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созданию базы      Исполнение подзаконных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ипотечного кредитования       актов, регулирующих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сельскохозяйственных          отношения прав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товаропроизводителей          собственности на землю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синдицированной      Разработать порядок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специализированной сети       организации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финансово-кредитных           специализированной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учреждений с целью            кредитных учреждений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финансирования и кредитования финансированию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сельскохозяйственных          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товаропроизводителей.        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Реорганизация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Агропромбанка или создание    Обеспечение поиска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новой разветвленной           установление условий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финансово-кредитной сети      каналов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средств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зарубежных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сельскохозяйственном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созданию сети      - Разработка порядка    Законодательство,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хозяйствующих субъектов       их функционирования     регулирующее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типу кредитных товариществ                        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товариществ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системе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Принятие отраслевых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нормативных актов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функционировании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кредитных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товариществ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сельском 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системы страхования  Исполнение действующего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предприятий                   законодательства       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сельскохозяйственного                                 Постановления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производства                                          системе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рисков с/х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других законода-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тельных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системы льготного    Льготное кредитование  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кредитования                  обеспечивается при      комплекса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сельскохозяйственного         помощи                  поиску возможных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производства                  Правительственных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гарантий дешевых       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кредитных ресурсов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иностранных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созданию           Разработка механизма,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инвестфондов, осуществляющих  регулирующего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финансирование и поддержку    деятельность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перспективному производству   в сельском 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Использование средств         Отработка механизма     Общий контроль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страховых фондов для          взаимодействия          поддержка условий,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финансирования                страховых компаний и   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сельскохозяйственного         инвесторов и            законодательной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производства                  закрепление            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законодательными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их взаимоотношений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страховых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Использование ценных бумаг и  Программа поддержки     Согласование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других финансовых             сельского хозяйства     программы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инструментов, особенно с      по использованию        Национальным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длительным сроком обращения   ценных бумаг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качестве финансовых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инструментов.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 Расширение государственных    Мероприятия в рамках    Корректировка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инвестиций в                  общей стратегии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сельскохозяйственную сферу    развития сельского     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 Микрокредитование сельского   Мероприятия по         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населения                     составлению и          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реализации программы    нормативных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микрокредитования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Участники    |Источник финансирования |Срок      |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|                        |исполнения|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 |              6         |     7    |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Минфин, Минсельхоз,                         в течении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               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местные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Местные   Бюджетные средства,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                 пилотный проект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займов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Минюст, Хозяйствующие Бюджетные средства,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субъекты              средства хозяйствующих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Минфин, Минсельхоз,                            Немедленно За счет долгов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местные акимы                                  после 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принятия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законода- 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тельного   переданных в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акта      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текущих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обязательств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Минфин, Минсельхоз,   Бюджетные средства,      Немедленно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местные акимы         пилотный проект из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займов государства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Минфин, Минсельхоз,   Бюджетные средства       с 1998 г.  Направление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                                              действия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       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местные   Пилотные проекты из      с 1998 г.  Направление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                 займов государства                  действия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Минсельхоз, Минфин,     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Минфин,                            1998 г.    Так как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                                              Фонда явно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                                           недостаточно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                                            удешевления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                                                  ресурсов всем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сельскохозяйст-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венным товаро-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производителям,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это приводит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тому, что многие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из них не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получить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из Фонда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оказываются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неравном положении.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Кроме того,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средств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происходит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негласно,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интересах 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определенных фирм,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что создает основу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для коррупции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злоупотреблений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госчиновников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Минфин, Минсельхоз,   Средства займов АБР,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          МБРР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Комиссия по        Пилотный проект из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товарным биржам РК,   займов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Минсельхоз,           собственные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          хозяйствующих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                                    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               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фермеров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Минфин,                            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Госкоминвест,              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Республиканская       Мировые финансовые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товарным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биржам, Минсельхоз    инвестиционные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Минсельхоз,        Технический заем,        1998-      Единая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 бюджетные средства       1999 гг.   должна функцио-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 и                                              нировать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коммуникаций, Банки                                       независимая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второго уровня,                                           самоокупаемая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товарные биржи,                                           сеть.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специализированные                                        в проект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информационные                                            выделяться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                                               возвратной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            Технический заем,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бюджетные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           Собственные средства     1998-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 аграриев  участников               2000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Минфин, Минсельхоз,                         1998 г.   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Нацбанк, Банки                                            механизм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второго уровня                                            реализации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имеющего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Закона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ипотеке",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земле" и "Регист-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рации недвижимого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имущества"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Минфин,   Займы зарубежных         1998-      Займы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Нацбанк, Банки        фондов и компаний,       1999 гг.   компаний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второго уровня        мобилизация внутренних             быть предоставлены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инвестиций                          в виде кредитных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линий, товарных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кредитов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покупку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средств и т.д.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частичной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гарантией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Правительства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коммерческих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банков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Нацбанк,  Займы иностранных и      1998-      Займы осуществля-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Минфин, Минюст,       отечественных инвесторов 1999 гг.   ются параллельно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                                              созданию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фермеров                                        кредитно-финансо-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                                                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           Государственные и        1998-     Страховые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       частные деловые          2000 гг.   должны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страховое             инвестиции                         самостоятельными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Агрополис                                     диверсифицирован-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ными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страховании рисков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с/х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Минфин    Кредиты Мирового и       1998-      Льготное кредито-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Азиатского банков        2005 гг.   вание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развития (в том                     понижения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числе гранты)                       процентных 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на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целевые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Нацбанк,              Независимые иностранные  1998-      Инвестфонды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Минфин, Минсельхоз    и отечественные          2005 гг.  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инвесторы                           независимый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отбор и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сирование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рентабельных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перспективных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Страховые компании,                         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инвестфонды               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 Нацбанк,                           1998-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Агентство по       Бюджетные и заемные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пользователи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Агентство по       Бюджетные средства,      с 1998 г.  Направление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       Фонд занятости                      действия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        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 Этап - стабилизированный (2001-2003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Цель: финансовое оздоровление отрасли, ее структурная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перестройка и создание рабочих мест в других отраслях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высвобождающейся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 Приоритеты             |  Меры по выполнению  |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                 |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1|             2               |           3          |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Финансовая стабилизация       Обеспечить            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сельскохозяйственных          функционирование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предприятий                   на рынке рентабельных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Окончательное становление     Отбор и развитие       Анализ, отбор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системы финансового           финансовых структур,   законодательное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обеспечения агропромышленного отвечающих             закрепление основ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комплекса                     предъявляемым         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требованиям            системы АПК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Окончательное формирование    Упростить механизмы    Анализ и принятие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правовых, организационных,    привлечения средств,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экономических условий для     определить параметры   нормативных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широкого привлечения          и критерии по льготам,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иностранных инвестиций в      отраслям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целях создания рабочих мест   инвестирования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Создать системы        В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инженерных факторов    разработки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производства           реализации 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(водообеспечение,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оросительная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дорожная сеть,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транспортные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магистрали, 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Усиление роли частного        Вовлечение частного   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сектора в                     сектора к выработке   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сельскохозяйственном          аграрной политики на   объединений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производстве                  внутреннем и внешнем   выработке 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рынках, решению        развития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проблем в экономике    и законодательной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 Завершение формирования       Внедрение проекта по   Контроль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информационных и              созданию               внедрением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маркетинговых служб для       информационной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агропромышленного             Подключение            Подбор мировых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комплекса                     информационной сети в  сетей и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мировую базу данных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 Эффективное освоение          Стимулировать          Анализ, контракты,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целевых займов                ускоренное освоение    система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                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 Требуемые действия            Обеспечить широкое     Обеспечить широкое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для широкомасштабного         участие Республики в  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выхода аграрного сектора      международных         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внешние рынки              организациях           объединений,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национальных фирм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Участие Республики в   Рассмотреть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гуманитарной помощи,   принципы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финансируемой          гуманитарной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международными         помощи. Ускорить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организациями          ввод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Строительство          перегрузочного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перегрузочного         терминала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терминала в 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Провести работу по     1997-2001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доступу на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Китая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продовольственной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Провести работу по     Рассмотреть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снижению транзитных    возможность такого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тарифов по             снижения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транспортировке       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продуктов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Принять активное       Поднимать вопрос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участие по отмене      рамках ФАО, МСЗ,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субсидий и таможенного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существующих в странах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экспортерах и странах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импортерах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международных 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Участники    |Источник финансирования |Срок      |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|                        |исполнения|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 |              6         |     7    |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Минфин, Минсельхоз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Нацбанк, Минфин,                   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                                     2004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Госкоминвест,                               к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Минсельхоз,          Бюджетные ресурсы,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Минтранспорта и      займы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Минсельхоз,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реформам,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Минсельхоз,       Согласно смет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владельцы сети       Собственными средствами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2001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Минфин,           Займы государства         Постоянно,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                                    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контрактов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МИД, Минсельхоз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МИД, Минкомтранс     Государственный заем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МИД, Минсельхоз,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МИД, Минкомтранс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МИД, Минэнергетики,                            Постоянно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III Этап - устойчивое развитие сельского хозяйства (2004-2010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Цель: ускоренный рост производства и повышение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 Приоритеты             |  Меры по выполнению  |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                 |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1|             2               |           3          |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Открытие потенциальных        Обеспечить             Заключить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крупных рынков для экспорта   возможности экспорта  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продовольствия                в Китай, Иран,         соглашения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Афганистан, Пакистан,  основе одно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Ближневосточные страны многосторонних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Разработка мер по             Создание систем        Издание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стимулированию и увеличению   поддержки экспорта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экспорта сельхозпродукции     товаров                нормативных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Решение транспортных          Открытие новых      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проблем перевозки грузов      рациональных           транспортных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транспортных путей     и развязок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перевозок              заинтересованными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странами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взаимовыгодных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Приватизация                  Продажа объектов       По мере накопления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производственных              инфраструктуры         внутреннего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инфраструктур,                переданных в           на тендерной основе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поддерживаемых                концессию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государством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Передача в частную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внутрихозяйственных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дорог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Передача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частное владение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электрических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НЕОРДИНАРНЫЕ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Продажа государственных       Создать долговой       Осуществить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долгов, задолженности         рынок обязательств     инвентаризацию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предприятий перед                                    долгов,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бюджетом и банками                                   реструктуризацию,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дисконтирование,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продажу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осуществлять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открытых торгах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Правительственные гарантии    Под крупную продажу    Объявить конкурс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 высокоэффективные         хлопка, зерна, шерсти  такие сделки,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коммерческие сделки           мытой обеспеченных     этом: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гарантированными       - отбор контрактов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рынками сбыта и        должен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поставки предусмотреть производиться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гарантии правительства открытых тендерах;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участие в отборе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должны принять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структуры агрорынка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(товарные биржи,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консалтинговые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страховые,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транспортные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организации);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- сделки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пик максимума 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Участники    |Источник финансирования |Срок      |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|                        |исполнения|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 |              6         |     7    |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МИД, Минсельхоз,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Минкомтранс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Минсельхоз, Минфин,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МИД, Минкомтранс  Бюджетные средства,       По 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займы, долевое участие    необходи-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Минфин            Пилотные проекты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Минфин                     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Минфин               Бюджет                    По 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необходи-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bmp" Type="http://schemas.openxmlformats.org/officeDocument/2006/relationships/image" Id="rId4"/><Relationship Target="media/document_image_rId5.bmp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