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5778" w14:textId="0f65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Договор купли-продажи акций открытого акционерного общества "Шымкентнефтеоргсинтез"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1997 г. N 1814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внесении изменений в Договор о приобретении акций между Республикой Казахстан в лице Государственного комитета Республики Казахстан по приватизации и "Казвит Холдингс ЛТД" (июль 1996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Департамент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