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03f4" w14:textId="78b0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Налоговом комитете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года N 1791.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октября 1997 г. № 3655 "О мерах по дальнейшему повышению эффективности государственного управления в Республике Казахстан" (САПП Республики Казахстан, 1997 г., № 45, ст.410) и постановлением Правительства Республики Казахстан от 12 ноября 1997 г. № 1551 "Вопросы реализации Указа Президента Республики Казахстан от 10 октября 1997 г. № 3655"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Налоговом комитете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8 июля 1997 г. № 1076 "Об утверждении Положения о Налоговом комитете Министерства финансов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18 декабря 1997 г. № 1791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Налоговом комитете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полное и своевременное поступление налогов, других обязательных платежей в бюджеты всех уровней, а также других финансовых обязательств перед государством согласно налоговому законодательству и другим законодательным актам.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Налоговый комитет Министерства финансов Республики Казахстан (далее - Налоговый комитет) и его территориальные органы входят в единую систему Министерства финансов Республики Казахстан и являются государственным органами, несущими ответственность за полноту и своевременность поступления налогов, платежей в бюджет и других финансовых обязательств перед государством, в размерах и суммах, утвержденных в республиканском и местных бюджетах на соответствующий год, а также за полноту и своевременность перечисления обязательных пенсионных взносов.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Налоговый комитет и его территориальные органы в своей деятельности руководствуются Конституцией Республики Казахстан, законами, актами Президента, Парламента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Структура Налогового комитета утверждается Правительством Республики Казахстан, а его штатная численность - Министром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Налоговый комитет и его территориальные органы содержатся за счет ассигнований, предусмотренных в республиканском бюджете на содержание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Налоговый комитет и его территориальные органы являются юридическими лицами, имеют счета в банках,печать и бланки с изображением Государственного герба Республики Казахстан со своим наименованием на государственном языке.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ІІ. Приоритеты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своей деятельности Налоговый комитет руководствуется следующими приоритетами: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роста государственных доходов путем выявления лиц, уклоняющихся от уплаты налогов, платежей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администрирования налогов, платежей в бюджет, а также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работы по пропаганде и разъяснению налогового законодательства и других законодательных актов, предусматривающих поступление налогов и других финансовых обязательств перед государством.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ІІІ. Основные задачи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Налогового комитета в сфере своей деятельности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 и своевременного поступления налогов, платежей в бюджет и других финансовых обязательств перед государством, а также обеспечение полного и своевременного перечисления обязательных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эффективности налогового законодательства и других законодательных актов, предусматривающих поступление платежей в бюджет,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законов, международных договоров по вопросам налогообложения;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налогоплательщикам их прав и обязанностей, своевременное информирование налогоплательщиков об изменениях налогового законодательства и других законодательных актов, предусматривающих поступление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фактов, связанных с неуплатой налогов, других финансовых обязательств перед государством либо совершенных действий с целью сокрытия или занижения доходов, укрытия объектов обложения юридическими и физическими лицами, повлекших причинение убытков государству в связи с непоступлением или недопоступлением налогов и других платежей в бюджет, а также обеспечение исполнения других финансовых обязательств перед государством.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IV. Функции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возложенными задачами Налоговый комитет выполняет следующие основные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налогового законодательства и других законодательных актов, предусматривающих поступление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проверки заявлений, сообщений и другой информации о нарушениях налогового законодательства и других законодательных актов, предусматривающих поступление платежей в бюджет,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среди налогоплательщиков разъяснительную работу по применению налогового законодательства и других законодательных актов, предусматривающих поступление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оценку нарушений законодательства и в установленном порядке вносит соответствующие предложения по устранению причин и условий, способствующих налоговым правонарушениям;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получает, обобщает и анализирует отчеты территориальных налоговых органов по сбору налогов,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проверки организации работы территориальных налоговых органов по сбору налогов, платежей в бюджет, а также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и производит сверку с органами юстиции по незарегистрированным в налоговых органах юридическим лицам с целью постановки их на налоговый учет;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юридическим лицам, не представляющим декларации;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и анализирует проводимую работу по принудительному взиманию налогов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ежеквартально отчетность о результатах контрольно-экономической работы налоговых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территориальным налоговым органам по организации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повышению квалификации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налоговыми органами иностранных государств и международными налоговыми организациями в соответствии с имеющимимся соглашениями, изучает опыт организации деятельности налоговых служб зарубежных стран и разрабатывает предложения по его практическому применению в деятельности налоговых органов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реализует международные соглашения по вопросам налогообложения;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Департаментом фискальной политики Министерства финансов Республики Казахстан разрабатывает в пределах своей компетенции и утверждает методические и инструктивные материалы, готовит разъяснения по применению налогового законодательства и других законодательных актов, предусматривающих поступление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созданию информационных систем и других средств автоматизации и компьютеризации налоговых органов.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V. Права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возложенных на него задач и функций Налоговый комитет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производить у юридических (включая юридические лица с особым режимом работы) и физических лиц проверки на основании предъявленных предписаний всех денежных документов, бухгалтерских книг, отчетов, смет, наличия денег, ценных бумаг и других ценностей, расчетов, деклараций и иных документов, связанных с исчислением и уплатой налогов, других платежей в бюджет и иных финансовых обязательств перед государством, в порядке и на условиях в соответствии с законодательством Республики Казахстан, получать от должностных лиц и других работников организаций, а также граждан справки, устные и письменные объяснения по вопросам, возникающим в ходе указанных проверок;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обследовать с соблюдением действующего законодательства при осуществлении своих полномочий используемые для извлечения доходов либо связанные с содержанием объектов налогообложения, независимо от места их нахождения, производственные, складские, торговые и иные помещения организаций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руководителям и другим должностным лицам организаций, а также гражданам об устранении выявленных нарушений налогового законодательства и других законодательных актов, предусматривающих поступление платежей в бюджет и других финансовых обязательств перед государством, и контролировать их выполнение.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законодательством, выставлять на банковские счета инкассовые поручения (распоряжение) на взимание сумм налогов, штрафов, пени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расходные операции организаций и граждан по их счетам в банках и иных организациях, осуществляющих отдельные виды банковских операций, в случаях невыполнения требований об устранении выявленных нарушений налогового законодательства, недопуска к проверке и обследованиям, непредставлении налоговым органам расчетов, деклараций и других документов, связанных с извлечением доходов, содержанием объектов налогообложения, исчислением и уплатой налогов и других платежей в бюджет и иных финансовых обязательств перед государством, непредставление финансовой отчетности по требованию налоговых органов до устранения выявленных нарушений. При обнаружении фактов нарушения налогового законодательства налоговые органы имеют право изымать документы, денежные и материальные средства, свидетельствующие об этом, с вручением плательщику копии акта с описью изъятого;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к организациям, должностным лицам и гражданам, нарушившим налоговое законодательство, санкции и штрафы, предусмотренные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неуплате в установленный срок налогов и других финансовых обязательств перед государством, штрафов и пени выносить решение об ограничении в распоряжении имуществом налогоплательщика в 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совершать в торговых и других организациях, у индивидуальных предпринимателей контрольные закупки товаров (продукции), предоставляемых работы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на основании письменного запроса в соответствии с действующим законодательством сведения, справки, а также документы о предпринимательской деятельности, операциях и состоянии денег на банковских счетах проверяемых организаций и граждан от других юридических лиц, банков и иных организаций, осуществляющих отдельные виды банковских операций, бирж и граждан исключительно в служебных целях;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к проведению проверок и экспертиз квалифицированных специалистов организаций, работников других контролирующих органов с оплатой за счет средств налоговых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организациям и гражданам отсрочку и рассрочку по уплате налогов и других платежей в бюджет, а также других финансовых обязательств перед государством согласно 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отменять или приостанавливать решения территориальных налоговых комитетов в случае несоответствия их действующему законодательству.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VI. Обязанности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Налоговый комитет в своей деятельности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и защищать права налогоплательщиков и интересы государства, осуществлять контроль за правильностью исчисления, полнотой и своевременностью уплаты налогов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своевременный учет налогоплательщиков и объектов обложения, вести учет начисленных и уплаченных налогов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возвращать налогоплательщикам суммы, излишне внесенные по сравнению с начисленной суммой налога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заявлений, сообщений и другой информации о нарушениях налогового законодательства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тайну информации о налогоплательщиках;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формы деклараций и иных документов, связанных с исчислением и уплатой налогов,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сбор, анализ и оценку фактов нарушений налогового законодательства и вносить соответствующие предложения по устранению причин и условий, способствующих налоговым правонарушениям;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у налогоплательщиков только по предписаниям, за подписью руководителей соответствующих налоговых комитетов;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отчеты в финансовые органы о суммах поступления налогов и других финансовых обязательств перед бюджетом по форме и в сроки, установленные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передавать материалы органам Департамента налоговой полиции по налогоплательщикам, где суммы сокрытия налогов и других финансовых обязательств перед государством (без штрафов и пени) превышают 2000-кратный месячный расчетный показатель у юридических лиц и 500-кратный месячный расчетный показатель у физических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осуществлять контроль за правильностью начисления дивидендов и их своевременной выплатой акционерными обществами с государственным пакетом акций.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VII. Ответственность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Налоговый комитет несет ответственность за: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необеспечение полного и своевременного поступления налогов и других обязательных платежей в бюджет, а также финансовых обязательств перед государством;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достоверность отчетности по поступлению налогов, платежей в бюджет и других финансовых обязательств перед государством.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VIII. Организация деятельности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Налоговый комитет имеет органы с вертикальной подчиненностью, состоящие из налоговых комитетов по областям, городам Акмоле и Алматы, по районам, городам и районам в городах.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налоговом комитете создается Совет, являющийся совещательным органом, действующий на основании Положения, утверждаемого Министром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Налоговый комитет в пределах предоставленных ему полномочий автономно осуществляет специальные исполнительные и контрольно-надзорные функции, а также координацию и руководство работой территориальных налоговых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Налоговый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Налогового комитета назначаются на должность и освобождаются от должности Министром финансов Республики Казахстан по представлению Председателя Налогового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Председатели и заместители председателей налоговых комитетов по областям, городам Акмоле и Алматы, а также председатели налоговых комитетов по районам в городах назначаются на должность и освобождаются от должности Министром финансов Республики Казахстан по представлению Председателя Налогового комитета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налоговых комитетов по областям, городам Акмоле и Алматы, работники налоговых комитетов по районам, городам и районам в городах назначаются на должность и освобождаются от должности председателями налоговых комитетов по областям, городам Акмоле и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Налогового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и осуществляет руководство работой Налогового комитета и его территориальных органов, несет персональную ответственность за выполнение возложенных на Налоговый комитет задач и осуществление им своих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степень ответственности заместителей и руководителей структурных подразделений Налогового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должность и освобождает от должности работников центрального аппарата Налогового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положения об управлениях Налогового комитета и типовое положение о территориальных налоговых комитетах;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руководителей структурных подразделений Налогового комитета и руководителей территориальных налоговых органов по поступлению налогов, платежей в бюджет и других финансовых обязательств перед государством;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штатную численность налоговых комитетов по областям, городам Акмоле и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налагает дисциплинарные взыскания;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представляет Налоговый комитет в государственных органах и организациях в соответствии с действующим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принимает решения по другим вопросам, отнесенных к его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В налоговых органах на всех уровнях создается фонд социального развития и материально-технического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Порядок использования фонда социального развития и материально-технического обеспечения налоговых органов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Налоговый комитет в своей работе взаимодействует с Департаментом налоговой полиции, центральными и местными исполнительными органами, правоохранительными и другими государственными контролирующими органами, принимает совместные меры контроля, обеспечивает взаимный обменинформацией.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Работники Налогового комитета при исполнении служебных обязанностей охраняются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Работники Налогового комитета подлежат обязательному личному  страхованию за счет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Ликвидация и реорганизация Налогового комитета осуществляется в соответствии с действующим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