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ce27" w14:textId="e02c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ветеринарии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№ 1787. Утратило силу - постановлением Правительства РК от 29 апреля 1999 г. N 494 ~P990494.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29.04.1999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10 октября 1997 г. № 3655 "О мерах по дальнейшему повышению эффективности государственного управления в Республике Казахстан" (САПП Республики Казахстан, 1997 г., № 45, ст. 410)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Комитете ветеринарии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Комитета ветеринарии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территориальных государственных органов управления ветеринарии и организаций, находящихся в ведении Комитета ветеринарии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абзацы третий и восьмой пункта 1 постановления Правительства Республики Казахстан от 2 октября 1996 г. № 1205 </w:t>
      </w:r>
      <w:r>
        <w:rPr>
          <w:rFonts w:ascii="Times New Roman"/>
          <w:b w:val="false"/>
          <w:i w:val="false"/>
          <w:color w:val="000000"/>
          <w:sz w:val="28"/>
        </w:rPr>
        <w:t xml:space="preserve">P961205_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нормативных правовых и других актов по ветеринарии" (САПП Республики Казахстан, 1996 г., № 40, ст. 379).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1997 г. № 1787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Комитете ветеринарии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ветеринарией, обеспечение руководства системой государственной ветеринарной службы и проведение единой политики в области ветеринарии.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Общие положения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ветеринарии Министерства сельского хозяйства Республики Казахстан (далее - Комитет) является государственным органом Республики Казахстан, осуществляющим автономно в пределах компетенции Министерства и предоставленных ему полномочий государственное управление ветеринарией, обеспечивающим руководство системой государственной ветеринарной службы и проведение единой политики в области ветеринарии.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ветеринарии руководствуется в своей деятельности Конституцией Республики Казахстан, законами, актами Президента и Правительства Республики Казахстан и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содержание аппарата Комитета и его территориальных органов осуществляется за счет ассигнований, предусмотренных в государственном бюджете на содержание органов государственного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является юридическим лицом, имеет счета в банках, печать с изображением Государственного герба Республики Казахстан и со своим наименованием на государственном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непосредственно подчинены территориальные органы государственного управления ветеринарии (на правах юридических лиц) и республиканские ветеринарные организации.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Задачи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целевых программ по предупреждению и ликвидации особо опасных и карантинных инфекционных и паразитарных болезней животных, планов ветеринарного обслуживания животноводства и выпуска продукции, безопасной в ветеринарном отношении;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основных направлений и формирование программ по подготовке специалистов в области ветеринарии, производству ветеринарных препаратов и проведению научных исследований по проблемам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органами государственного управления и должностными лицами, организациями, гражданами Республики Казахстан, иностранными гражданами и лицами без гражданства - владельцами животных и продуктов животноводства (далее - организации и граждане) ветеринарного законодательства, контроль за качеством диагностических, лечебных и профилактических средств, используемых в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территории республики от заноса из других государств болезней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ветеринарно-санитарного контроля за качеством продуктов и сырья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загрязнения в ветеринарно-санитарном отношении окружающей природной среды и осуществление контроля за применением в ветеринарии биологических, химических и других препаратов.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Функции и права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в соответствии с возложенными на него задачами: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положения о местных ветеринарных службах и государственных ветеринарных организациях и формирует их сеть;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мониторинг, прогнозирование, разработку программ по предупреждению и ликвидации болезней животных, устанавливает порядок проведения ветеринарно-санитарной экспертизы продуктов и сырья животного и растительного происхождения, организует контроль за их проведением, а также обеспечивает ветеринарную защиту животных и окружающей природной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органами санитарно-эпидемиологического надзора в области обеспечения защиты населения от болезней, общих для животных и человека, и предупреждения отравлений продуктами животного и растительного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перечень особо опасных и карантинных заразных болезней животных и представляет в установленном порядке на утверждение в Правительство;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обязательные для исполнения всеми юридическими и физическими лицами указания об отчуждении, убое, утилизации или уничтожении животных в случае заболевания их особо опасными карантинными заразными болезнями, перечень которых утверждается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приостанавливает до проведения необходимых ветеринарно-санитарных, противоэпизоотических мероприятий эксплуатацию животноводческих объектов, организаций мясной и молочной промышленности, организаций по переработке и хранению продуктов и сырья животного происхождения в случае выявления заразных болезней животных или установления неудовлетворительного ветеринарно-санитарного состояния указанных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ветеринарную статистику, связанную с заболеваниями животных, вносит в установленном законом порядке предложения по совершенствованию форм учета и отчетности по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проведение организациями и гражданами ветеринарных профилактических мероприятий, соблюдение ими действующих ветеринарных правил, принимает меры по предупреждению нарушений ветеринарного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экспортными, импортными, транзитными перевозками (перегонами) животных, продуктов и сырья животного происхождения, фуража, биологических, химико-фармацевтических препаратов, других подконтрольных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выполнение мероприятий по охране территории республики от заноса заразных болезней животных из иностранных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ветеринарные правила и другие нормативные акты, обязательные для выполнения при ведении животноводства, содержании животных, производстве, хранении, перевозке и реализации продуктов животноводства в соответствии с законодательством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ветеринарного фармакологического совета и комиссии по биологическим препаратам;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отечественный и зарубежный опыт организации ветеринарной службы, вносит в установленном законом порядке предложения по совершенствованию ветеринарного дела и в пределах своей компетенции осуществляет сотрудничество в области ветеринарии с ближним и дальним зарубежьем;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 по совершенствованию лабораторного дела и диагностики заболеваний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регистрирует и выдает заключения на новые отечественные и импортные ветеринарные препараты, приборы, инструменты, кормовые добавки и утверждает нормативно-техническую документацию на них, дает разрешение на их производство и реализацию;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 договорной основе апробацию зарубежных и отечественных ветеринарных препаратов, оформление документов на ввоз и вывоз ветеринарных препаратов и другие платные услуги, не противоречащие законодательству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в установленном законом порядке заключения на изобретения, апробирует и внедряет в практику изобретения и рационализаторские предложения в области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в научно-исследовательских и других ветеринарных организациях специальные бригады (группы) для оказания экстренной ветеринарной помощи при проведении незапланированных противоэпизоотических и ветеринарно-санитарных мероприятий в особых условиях и при экстренных ситуациях, координирует их работу, осуществляет надзор за проведением ветеринарных мероприятий по ликвидации эпизоотических очагов;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резерв биологических и лечебных препаратов, дезинфицирующих средств и материально-технических ресурсов и определяет места их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хранением и использованием штаммов микроорганизмов в научных и производственных организациях, выдает в установленном порядке разрешение на ввоз в Республику Казахстан и вывоз из нее ветеринарных лекарственных средств, лекарственного сырья животного происхождения, ветеринарной техники, а также штаммов возбудителей болезней животных, научно-исследовательским и другим организациям разрешение на получение вирулентных штаммов возбудителей карантинных и особо опасных болезней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разрешение на депонирование штаммов микроорганизмов, обладающих постоянно закрепленными полезными свойствами для изготовления вакцин и других биопрепаратов ветеринарного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в установленном законом порядке лицензию на право занятия ветеринарной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экспертизу проектов планировки и строительства животноводческих ферм, организаций по убою и переработке животных и сырья животного происхождения, проектов отвода земельных участков для строительства указанных объектов и забора воды для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пропаганду знаний в области ветеринарии и ветеринарно-санитарную просветительскую работу среди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о размерах ассигнований из республиканского бюджета на проведение ветеринарно-профилактических, противоэпизоотических и оздоровительных мероприятий в сельхозорганизациях, составляет сметы расходов на содержание ветеринарных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предусмотренные законодательством Республики Казахстан.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IV. Организация деятельности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и его организации составляют единую систему Комитета ветеринарии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возглавляет Председатель, который назначается на должность и освобождается от должности Правительством Республики Казахстан по представлению Министра сельского хозяйства Республики Казахстан и в своей работе подотчетен 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одновременно является Главным государственным ветеринарным инспектором Республики Казахстан и по поручению Правительства Республики Казахстан представляет его в Международном эпизоотическом бюро, во Всемирной ветеринарной ассоциации и в других международных ветеринарных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одновременно является заместителем Главного государственного ветеринарного инспектора Республики Казахстан и назначается на должность и освобождается от должности Министром сельского хозяйства Республики Казахстан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Комитета - Главный государственный ветеринарный инспектор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Комитета и несет персональную ответственность за выполнение возложенных на него задач, распределяет обязанности между структурными подразделениями;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Комитета с другими подразделениями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утвержденной номенклатурой должностей назначает на должность и освобождает от должности работников Комитета и решает вопросы о поощрении и наложении дисциплинарных взысканий на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представительствует по вопросам, входящим в компетенцию Комитета, в организациях, суде, а также заключает от имени Комитета хозяйственные договоры;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представление Министру сельского хозяйства Республики Казахстан о назначении на должность заместителя Председателя, руководителей республиканских государственных ветеринарных организаций и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руководителей областных и городов Акмолы и Алматы ветеринарных служб - главных ветеринарных инспекторов областей и городов Акмолы и Алматы по согласованию с местными исполнительными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аппарата Комитета в пределах установленных численности и фонда оплаты труда, а также структуру, положения и уставы находящихся в ведении Комитета территориальных органов и организаций республиканского подчинения;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материалы на рассмотрение коллегии Министерства сельского хозяйства Республики Казахстан по вопросам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распорядителем средств, выделяемых на проведение противоэпизоотических, оздоровительных мероприятий, и централизованных капиталовложений.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в установленные сроки проводит аттестацию руководителей государственных ветеринарных учреждений и местных ветеринарных служб. Положение об аттестации утверждает Председатель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рассмотрения предложений по основным направлениям ветеринарной науки и практики Комитет создает научно-технический совет из числа крупных специалистов и ученых ветеринарии. Положение о совете утверждает Председатель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Реорганизация и ликвидация Комитета производятся в соответствии с действующим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1997 г. № 1787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территориальных государственных органов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 и организаций,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ветеринарии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города Акмолы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ветеринарии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управление государственного ветеринарного надзора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границе и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экспедиция по борьбе с болезнями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Юго-Восточная зональная специальная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особо опасным болезням животных и птиц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по ветеринарному снабжению "Мал-Жан"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1997 г. № 1787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Комитета ветеринарии Министерства сельского хозяйства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Противоэпизоотический и лечебно-профилактический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государственной ветеринарной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контроля, производства ветеринарных препаратов и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научных исследований в области ветеринарии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