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5850" w14:textId="4b2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геологии и охраны недр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№ 1785. Утратило силу - постановлением Правительства РК от 13 августа 1999 г. N 1158 ~P991158.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13.08.1999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октября 1997 г. № 3655 "О мерах по дальнейшему повышению эффективности государственного управления в Республике Казахстан" и постановлением Правительства Республики Казахстан от 12 ноября 1997 г. № 1551 "Вопросы реализации Указа Президента Республики Казахстан от 10 октября 1997 г. № 3655"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Комитете геологии и охраны недр Министерства экологии и природных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Комитета геологии и охраны недр Министерства экологии и природных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и учреждений, находящихся в ведении Комитета геологии и охраны недр Министерства экологии и природных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17 июля 1997 г. № 1124 </w:t>
      </w:r>
      <w:r>
        <w:rPr>
          <w:rFonts w:ascii="Times New Roman"/>
          <w:b w:val="false"/>
          <w:i w:val="false"/>
          <w:color w:val="000000"/>
          <w:sz w:val="28"/>
        </w:rPr>
        <w:t xml:space="preserve">P971124_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геологии, охраны и использования недр Министерства энергетики и природных ресурсов Республики Казахстан" (САПП Республики Казахстан, 1997 г., № 33, ст. 299).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1785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Комитете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сбалансированной минерально-сырьевой базы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геологии и охраны недр Министерства экологии и природных ресурсов Республики Казахстан (далее - Комитет) является государственным органом управления в области геологического изучения, охраны и использования недр. Комитет автономно осуществляет специальные исполнительные и контрольно-надзорные функции, а также межотраслевую координацию и руководство подотраслью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Комитета осуществляется за счет ассигнований, предусмотренных в республиканском бюджете на содержание Министерства экологии и природных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является юридическим лицом, имеет счета в банке, фирменный бланк, печать с изображением Государственного герба Республики Казахстан и своим наименованием на государственном языке.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ЗАДАЧИ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Комитета в сфере его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отношений по государственному геологическому изучению, охране и использованию недр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улучшения охраны недр и сбалансированного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основных направлений государственных программ геологического изучения, рационального и комплексного использования минеральных ресурсов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Комитета обеспечение контроля за состоянием и мониторинг недр и недропользования; осуществление межотраслевой координации и руководство подотраслью государственного управления.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ФУНКЦИИ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государственную политику и осуществляет государственный контроль в области рационального использования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контролирует ход выполнения государственных и территориальных геологических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экономического механизма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государственного заказчика на проведение геологических исследований для государственных нужд, включая научно-исследовательские, опытно-конструкторские работы и контрольные функции при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объем государственных бюджетных ассигнований, необходимых для осуществления государственного геологического изучения недр, мониторинга недр, охраны недр и других целей, определяемых Правительством;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мониторинг недр,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функционирование республиканского и территориальных фондов геологической информации о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обеспечивает функционирование единой системы цифровой информации о недрах и недропользовании;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составлению, изданию в установленном порядке государственных карт геологического, геофизического, геохимического, гидрогеологического, инженерно-геологического, геоэкологического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государственную экспертизу запасов полезных ископаемых, геологической и экономической информации о предоставляемых в пользование участках недр, проектно-сметной документации на проведение работ по геологическому изучению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составление и ведение государственного баланса запасов полезных ископаемых, государственного кадастра месторождений и проявлений полезных ископаемых, захоронение вредных веществ, радиоактивных отходов и сброса сточных вод в недра, устанавливает порядок постановки запасов на государственный баланс, а также их списание;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организует, в соответствии с законодательством порядок и условия получения и использования геологической информации о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вопросы, связанные с открытием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разрабатывает предложения по его совершенствованию, в пределах своей компетенции участвует в подготовке проектов законодательных и иных нормативных актов, вносит на рассмотрение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своих полномочий дает подведомственным организациям обязательные для исполнения поручения;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в международных организациях в пределах своей компетенции, участвует в подготовке проектов международных договоров и соглашений;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Комитет законодательством.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ПРАВА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его компетенции решения, обязательные для исполнения всеми органами, организациями, должностными лицами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меры к устранению нарушений правил геологического изучения, пользования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прекращать, приостанавливать или ограничивать проведение операций по недропользованию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надзор за соблюдением исполнительными органами и недропользователями требований законодательства и установленного порядка пользования недрами в части их охраны и рациональной эксплуатации с привлечением к ответственности и наложение штрафов на нарушителей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местных исполнительных органов, а также организаций, независимо от форм собственности, должностных лиц и граждан документы, заключения, справочные и все необходимые материалы и информации, касающиеся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владение, пользование имуществом, находящимся в государственной собственности, в соответствии с полномочиями, делегированными ему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переговоры и заключать соглашения с организациями Республики Казахстан и других стран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деятельностью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созданию, реорганизации и ликвидации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предприятий, осуществлять в отношении них функции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Принимать адекватные меры воздействия на нарушителей законов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области охраны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Обеспечивать соблюдение природоохранного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части охраны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Обеспечивать объективную оценку состояния минерально-сырьевой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и информирование руководства Министерства по данным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Обеспечивать планомерное геологическое изучение территории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Разрабатывать политику рационального использования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достоверную информацию о состоянии охраны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полноту государственного геологического изучения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и достоверность утвержденных запасов полезных ископаемых в недрах.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 рациональное использование средств, выделяемых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геологическое изучение.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объективную экспертизу запасов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ОРГАНИЗАЦИЯ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экологии и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Комитет осуществляет руководство подведомственными территориальными органами, учреждениями 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Штатное расписание Комитета, а также порядок замещения должностей утверждаются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Комитета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организует деятельность Комитета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Комитета во всех государственных органах, заключает договоры, открывает в банках расчетные и другие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Комитета и его территориальных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устанавливает размеры надбавок, доплат, премий и других выплат стимулирующего характера в пределах утвержденной сметы;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Комитета производится в порядке, установленном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геологии и охраны недр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анализа, прогнозирования геологического изучения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минерально-сырьевой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отдел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и учреждений,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геологии и охраны недр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 по запасам полезных ископаемых (ГКЗ)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минеральных ресурсов "Казгоснедра"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управления по охране и использованию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инспекции по охране и использованию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гравиметрическое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