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f80f" w14:textId="a40f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финансового контроля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1781. Утратило силу - постановлением Правительства РК от 9 октября 1998 г. N 1028 ~P981028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10
октября 1997 г. N 3655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повышению
эффективности государственного управления в Республике Казахстан" и
постановлением Правительства Республики Казахстан от 12 ноября 1997 г.
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"Вопросы реализации Указа Президента Республики
Казахстан от 10 октября 1997 г. N 3655"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Комитете финансового
контроля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4 июля 1997 г. N 1061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P971061_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Положения о Комитете финансового контроля Министерства
финансов Республики Казахстан" (САПП Республики Казахстан, 1997 г.,
N 30, ст. 274), кроме пункта 2 указанного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от 18 декабря 1997 г. N 1781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Комитете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(Комфинконтроль Минфина)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Миссия: осуществление государственного финансового контроля за
целевым расходованием бюджетных средств, эффективным использованием
государственной собственности и обеспечением ее сохранности.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финансового контроля Министерства финансов Республики
Казахстан (далее - Комитет) является государственным органом
Республики Казахстан, осуществляющим контроль за исполнением бюджета
всех уровней, целевым и эффективным использованием государственной
собственности, финансовых ресурсов, государственных и
негосударственных внешних займов, привлеченных под гарантии
государства, средств государственных внебюджетных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своей деятельности Комитет руководствуется Конституцией
Республики Казахстан, законами Республики Казахстан, актами
Президента, Правительства, Премьер-Министра Республики Казахстан,
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входит в структуру Министерства финансов Республики
Казахстан и является государственным органом управления в системе
подчиненных ему территориальных органов, который в пределах
компетенции Министерства финансов и предоставленных ему полномочий
осуществляет специальные исполнительные и контрольно-надзорные
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является юридическим лицом, имеет свои счета в банках,
печать и бланки с изображением Государственного герба Республики
Казахстан со своим наименованием на государственном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Областные и по гг. Акмоле и Алматы управления, а также отделы
Комитета в городах - областных центрах и городах областного подчинения
со штатной численностью 20 и более единиц являются юридическими
лицами, обладают имуществом на правах оперативного управления, имеют
текущий и иные счета в банках и печать с изображением Государственного
герба Республики Казахстан со своим наименованием на государственном
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Структура и штатная численность Комитета утверждаются
Министром финансов Республики Казахстан, а структуры управлений по
областям, гг. Акмоле и Алматы - руководителями этих органов в пределах
выделенной численности, по согласованию с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Финансирование расходов на содержание Комитета и его
территориальных органов осуществляется за счет ассигнований,
предусмотренных в республиканском бюджете на содержание Министерства
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II.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Приоритетами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государственного финансового контроля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целевым использованием средств бюджета, выделенных на реализацию
общегосударственных и местных программ и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эффективным использованием и обеспечением сохранности
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целевым и эффективным использованием государственных и
негосударственных внешних займов, привлеченных под гарантии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совместно с правоохранительными органами
мероприятий по борьбе с коррупцией и преступлениями в сфере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полного возмещения нанесенного государству
материального ущерба за счет виновных лиц и восстановление в бюджет
средств, использованных не по целевому назначению.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III. ЗАДАЧИ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финансового контроля за формированием и исполнением
местных бюджетов, за финансово-хозяйственной деятельностью
министерств, государственных комитетов, ведомств, а также иных
центральных и местных исполнительных органов, государственных
предприятий и организаций, содержащихся за счет бюджетных средств, за
целевым и эффективным использованием государственной собственности,
государственных и негосударственных внешних займов, привлеченных под
гарантии государства, средств государственных внебюджетных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на основе обобщения материалов ревизий и проверок
предложений по рациональному использованию государственных средств и
ресурсов, улучшению платежной дисциплины, расчетов с бюджетом и
государственными внебюджетными фондами, совершенствованию контроля с
целью предотвращения хищений и недостач, а также фактов неэффективного
использования финансовых средств и имущества на государственных
предприятиях и в организациях.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IV. ФУНКЦИИ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целях реализации поставленных задач на Комитет и его
территориальные органы возлагаются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в соответствии с утвержденным Министром финансов
Республики Казахстан планом работ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комплексных проверок состояния работы по формированию и
исполнению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ревизий и проверок исполнения сметы расходов центральных и
местных исполнительных органов, организаций, содержащихся за счет
республиканского и местного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ревизий и проверок финансово-хозяйственной деятельности
государственных предприятий и хозяйственных товариществ с участием
государства в установленном порядке, согласно Реестру государственных
предприятий и хозяйственных товариществ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контроля за эффективным и целевым использованием государственных
и негосударственных внешних займов, привлеченных под гарантии
государства, гуманитарной и финансовой помощи, полученной
государственными органами и бюджетными организациями, а также займа
технической помощи международных финансово-экономических организаций и
стран-доноров, проведением государственных лотерей;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контроля за расходованием средств на заграничные командировки
работников центральных и местных исполнительных органов, а также
государственных предприятий и бюджетных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проверок целевого использования бюджетных средств, выделяемых на
финансирование посольств и представительств Республики Казахстан за
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проверок целевого использования средств, выделенных из резервного
фонда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проверок целевого использования бюджетных средств, выделяемых для
погашения срочных обращаемых векселей и государственных казначейских
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контроля за правильностью начисления дивидендов на
государственные пакеты акций и полнотой их поступления в доход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проверок и ревизий государственных органов и организаций всех
форм собственности по вопросам, касающимся использования выделяемых
бюджетных средств и финансово-хозяйственных взаимоотношений с
бюджетными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ревизий и проверок в государственных внебюджетных
фондах;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в пределах своей компетенции совместно с
Департаментом по государственному имуществу и приватизации
Министерства финансов проверок соблюдения установленного порядка при
проведении приватизации государственной собственности, а также
проверки государственных предприятий, переданных в управление
иностранным фирмам (инвесторам);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в пределах своей компетенции и в соответствии с
действующим законодательством проверок и ревизий на государственных
предприятиях и в организациях по поручениям вышестоящих органов и
акимов, по обращениям иных центральных исполнительных органов, по
письмам и заявлениям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проверок и ревизий финансово-хозяйственной
деятельности государственных предприятий и организаций по
представлениям органов Комитета национальной безопасности,
Министерства внутренних дел, Генеральной Прокуратуры Республики
Казахстан и по решениям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работы территориальных органов, оказание им
практической и методической помощи в проведении контрольно-ревизионной
работы.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V.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и его территориальные органы при осуществлении
возложенных на них задач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проверять на ревизуемых объектах соответствующую документацию
(планы, сметы, отчеты, бухгалтерские, банковские и финансовые
документы) и фактическое наличие денежных средств, ценных бумаг и
материальных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беспрепятственно в установленном порядке посещать министерства,
государственные комитеты и иные центральные, а также местные
исполнительные органы, государственные предприятия, бюджетные
организации, государственные банки, воинские части и их подразделения
при проведении ревизий 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опечатывать кассы, кассовые и служебные помещения, склады и
архивы проверяемых предприятий и организаций, а при обнаружении
правонарушений (подделки и подлоги документов, растраты, хищения,
злоупотребления, нецелевое использование бюджетных средств) изымать в
установленном порядке необходимые документы, составлять акт об изъятии
и оставлять в делах копии или опись изъятых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требовать и получать от руководителей и других работников
проверяемых организаций письменные объяснения по вопросам, возникающим
в ходе ревизий 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для участия в ревизиях и проверках специалистов других
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в процессе ревизий и проверок совместно с
руководителями ревизуемых предприятий и организаций необходимые меры
по устранению выявленных нарушений финансовой дисциплины, порядка
ведения бухгалтерского учета, возмещению причиненного ущерба;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государственных органов Республики Казахстан отчеты о
результатах финансово-хозяйственной деятельности подведомственных
государственных предприятий и иных организаций по результатам
полугодий в разрезе каждого предприятия (организации) по форме,
утвержденной Министерством финансов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в составе ревизионных комиссий участие в проведении
ревизий и проверок финансово-хозяйственной деятельности хозяйственных
товариществ согласно утвержденному Правительством Республики Казахстан
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давать государственным органам, организациям по материалам
ревизий и проверок, результатам анализа отчетов о
финансово-хозяйственной деятельности обязательные для исполнения
указания об устранении вскрытых нарушений, а также принимать иные меры
в установленном законом порядке по возмещению ущерба и привлечению
виновных лиц к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направлять в следственные органы материалы ревизий и проверок по
выявленным фактам растрат, хищений, злоупотреблений и иных
правонарушений в финансово-хозяйственной деятельности ревизуемых
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следственных органов информацию о результатах
принятых по этим материалам мер и решении вопроса о возмещении
материального ущерба, если таковые имеются;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выявления фактов нарушений налогового законодательства
передавать материалы в органы налоговой службы для их реализации и
принятия мер по взысканию в бюджет сокрытых налогов и платежей,
включая штрафные и административные санкции;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Департаменту казначейства Министерства
финансов Республики Казахстан по проведению зачета бюджетных средств,
использованных не по целевому назначению, в счет их текущего
финансирования.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VI. ОТВЕТСТВЕННОСТЬ ДОЛЖНОСТНЫХ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Должностные лица Комитета и его территориальных органов при
осуществлении возложенных на них задач обязаны строго
руководствоваться действующим законодательством Республики Казахстан и
настоящим Положением, использовать получаемые при проведении ревизий и
проверок сведения исключительно в служебных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За невыполнение или ненадлежащее выполнение своих
обязанностей и несоблюдение государственной и коммерческой тайны
должностные лица несут дисциплинарную, административную и уголовную
ответственность в соответствии в действующим законодательством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VII.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Комитет возглавляет Председатель, назначаемый и освобождаемый
от должности Правительством Республики Казахстан по представлению
Министра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Председатель имеет двух заместителей, назначаемых на
должности и освобождаемых от должностей Министром финансов Республики
Казахстан по представлению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Председатель Комитета руководит деятельностью Комитета и его
территориальных органов, несет персональную ответственность за
выполнение возложенных на Комитет задач и осуществление им своих
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своих
заместителей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должности и освобождает от должностей работников
Комитета в соответствии с номенклатурой, утверждаемой Министром
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налагает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Комитета и его
территориальных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представляет Комитет в
государственных органах и организациях в соответствии с действующим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Прием и увольнение работников городских и районных отделов
(кроме руководителей), финансирование и учет расходов по их содержанию
осуществляются управлениями Комитета по областям, гг. Акмоле и Алматы с
открытием при необходимости в учреждениях обслуживающего банка именных
текущих счетов для перевода денежных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Работники центрального аппарата Комитета по условиям
материально-бытового обеспечения и медицинского обслуживания, а
руководители Комитета - по условиям транспортного обслуживания
приравниваются к работникам центрального аппарата Министерства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Ликвидация и реорганизация Комитета производится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