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37695" w14:textId="ab376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4 июля 1995 г. N 916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декабря 1997 г. N 1757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 постановление Правительства Республики Казахстан от 4 июля 1995 г. N 916 </w:t>
      </w:r>
      <w:r>
        <w:rPr>
          <w:rFonts w:ascii="Times New Roman"/>
          <w:b w:val="false"/>
          <w:i w:val="false"/>
          <w:color w:val="000000"/>
          <w:sz w:val="28"/>
        </w:rPr>
        <w:t xml:space="preserve">P950916_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Акционерном Народном Сберегательном Банке Казахстана" (САПП Республики Казахстан, 1995 г., N 23, ст. 264)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Наблюдательного совета Акционерного Народного Сберегательного Банка Казахстана: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Дамитова К.К. - советника Премьер-Министра Республики Казахстан, председателем;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Кудышева М.Т. - заместителя Председателя Национального Банка Республики Казахстан (по согласованию);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Сарсембаева Н.А. - заместителя Председателя Агентства по стратегическому планированию и реформам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указанного состава Бектасова А.А., Какимжанова З.Х., Аманбаева М.Е.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