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54a" w14:textId="cbb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сезонных отраслей промышленности, работа в которых в течение полного сезона засчитывается в стаж для назначения пенсии за год работы, и Перечня работ, время выполнения которых засчитывается отдельным категориям медицинских работников учреждений здравоохранения в трудовой стаж для назначения пенсий в полуторном размере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1997 года № 1679. Утратило силу постановлением Правительства Республики Казахстан от 27 августа 2013 года № 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27.08.2013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Закона Республики Казахстан от 30 июля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сезонных отраслей промышленности, работа в которых в течение полного сезона засчитывается в стаж для назначения пенсии за год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работ, время выполнения которых засчитывается отдельным категориям медицинских работников учреждений здравоохранения в трудовой стаж для назначения пенсий в полуторном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3 декабря 1997 г. N 1679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Список сезонных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промышленности, работа в которых в течение полного сезона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засчитывается в стаж для назначения пенсии за год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Лесозаготовка и лесосплав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Мясная и молочная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Рыбная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Сахарная и консервная отрасли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3 декабря 1997 г. N 1679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работ, время выполнения которых засчитывается отдельным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категориям медицинских работников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здравоохранения в трудовой стаж для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пенсий в полуторном размере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Наименование работ            |    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Республиканские, областные, городские,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патологоанатомические бюро, патологоанатомические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отделения лечебных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Патологоанатомическое вскрытие      Врачи-патологоанатомы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трупов и гистологическое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исследование трупного материала,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тканей, удаленных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операции и биопсиях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проведении патолого-      Средний медицинский персонал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анатомических  вскрытий. Обра-      Младший медицинский персонал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ботка трупного, операционного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биопсийного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Центр судебной медицины Комитета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Министерства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Казахстан, областные, городские, районные,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межрайонные бюро судебно-медицинской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Судебно-медицинское вскрытие        Врачи-судебно-медицинские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исследование трупов и                    эксперты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трупного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проведении судебно-       Средний медицинский персонал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вскрытий и                  Младший медицинский персонал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обработке трупного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