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110b" w14:textId="98f1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февраля 1997 г. N 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1997 г. N 1671. Утратило силу - постановлением Правительства РК от 3 апреля 2001 г. N 438 ~P010438.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
11 февраля 1997 г. N 195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P970195_ </w:t>
      </w:r>
      <w:r>
        <w:rPr>
          <w:rFonts w:ascii="Times New Roman"/>
          <w:b w:val="false"/>
          <w:i w:val="false"/>
          <w:color w:val="000000"/>
          <w:sz w:val="28"/>
        </w:rPr>
        <w:t>
  "Об установлении коэффициента к базовым
ставкам земельного налога"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цифру "1,3" заменить цифрой "1,45".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 1 января 1998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