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6926" w14:textId="b4b6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ноября 1997 г. N 1556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1997 г. N 1656. Утратило силу - постановлением Правительства РК от 12 марта 1999 г. N 233 ~P990233.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абзац шестой в перечне утративших силу некоторых решений Правительства Республики Казахстан приложения 3 к постановлению Правительства Республики Казахстан от 12 ноября 1997 г. N 1556 "Вопросы Министерства образования, культуры и здравоохранения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