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24732" w14:textId="13247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13 декабря 1996 г. N 1533 и от 7 января 1997 г. N 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ноября 1997 г. N 1647.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Внести в некоторые решения Правительства Республики Казахстан следующие изменения: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постановлении Правительства Республики Казахстан от 13 декабря 1996 г. N 1533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P961533_ </w:t>
      </w:r>
      <w:r>
        <w:rPr>
          <w:rFonts w:ascii="Times New Roman"/>
          <w:b w:val="false"/>
          <w:i w:val="false"/>
          <w:color w:val="000000"/>
          <w:sz w:val="28"/>
        </w:rPr>
        <w:t>
  "О развернутом Плане мероприятий Правительства Республики Казахстан по углублению реформ на 1997 год":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приложении к указанному постановлению: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разделе VII "Законодательное обеспечение реформ" строки, порядковый номер 111: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"О комплексной предпринимательской  проект Закона  сентябрь  Минюст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деятельности"                       постановление  1997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Правительства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постановлении Правительства Республики Казахстан от 7 января 1997 г. N 14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P970014_ </w:t>
      </w:r>
      <w:r>
        <w:rPr>
          <w:rFonts w:ascii="Times New Roman"/>
          <w:b w:val="false"/>
          <w:i w:val="false"/>
          <w:color w:val="000000"/>
          <w:sz w:val="28"/>
        </w:rPr>
        <w:t>
 "О Плане законопроектных работ Правительства Республики Казахстан на 1997 год":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Плана законопроектных работ Правительства Республики Казахстан на 1997 год, утвержденного указанным постановлением, строки, порядковый номер 58, исключить.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