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da97" w14:textId="5e8d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1997 г. N 1640. Утратило силу - Постановлением Правительства РК от 31 декабря 1998 г. N 1390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10 октября 1997 г. N 3655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дальнейшему повышению эффективности государственного управления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Министерстве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структуру Министерства финансов Республики Казахстан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Разрешить Министерству финансов Республики Казахстан иметь четырех вице-Министров, в том числе одного первого, а также коллегию в количестве 17 человек.&lt;*&gt;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3 - в редакции постановления Правительства РК от 2 марта 1998 г. N 161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P980161_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сведению, что в ведении Министерства финансов Республики Казахстан находятся организации согласно прилагаемому перечню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постановления Правительства Республики Казахстан от 28 апреля 1997 г. N 674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P970674_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Министерства финансов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23 мая 1997 г. N 866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P970866_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постановление Правительства Республики Казахстан от 21 марта 1997 г. N 398";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23 мая 1997 г. N 874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P970874_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Министерстве финансов Республики Казахстан" (САПП Республики Казахстан, N 19, 1997 г., ст. 182);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пункта 7 постановления Правительства Республики Казахстан от 30 октября 1997 г. N 1466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P971466_ </w:t>
      </w:r>
      <w:r>
        <w:rPr>
          <w:rFonts w:ascii="Times New Roman"/>
          <w:b w:val="false"/>
          <w:i w:val="false"/>
          <w:color w:val="000000"/>
          <w:sz w:val="28"/>
        </w:rPr>
        <w:t xml:space="preserve">"Некоторые вопросы Министерства финансов Республики Казахстан".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21 ноября 1997 г. N 1640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Министерстве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(Минфин)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Обеспечить эффективное управление государственными финансами и способствовать стабильному экономическому росту.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Министерство финансов Республики Казахстан (далее - Министерство) является центральным исполнительным органом Республики Казахстан в сфере управления государственными финансами.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осуществляет свою деятельность в соответствии с Конституцией,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Решения Министерства и его территориальных органов, принятые в пределах их компетенции, обязательны для исполнения всеми министерствами, государственными комитетами, иными центральными и местными исполнительными органами, организациями Республики Казахстан, физическими и юридическими лицами, независимо от их ведомственной подчиненности и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осуществляет право владения, пользования и распоряжения имуществом, находящимся в его ведении, и подведомственных подразделениях.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 осуществляет функцию уполномоченного органа по пользованию, владению и распоряжению республиканской собственностью.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Структура и штатная численность Министерства определяются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Министерство является юридическим лицом, имеет счета в банке, печать и бланки с изображением государственного герба Республики Казахстан со своим наименованием на государственном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Содержание Министерства и его структурных подразделений осуществляется за счет ассигнований, предусмотренных в республиканском бюджете.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II. Приоритеты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В своей деятельности Министерство руководствуется следующими приоритетами: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роста государственных доходов путем расширения налогооблагаемой базы, улучшения методов борьбы с контрабандой и выявления лиц, уклоняющихся от уплаты налогов, сборов и таможенных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процесса формирования и исполнения государственного бюджета, внедрение методов бюджетного программирования, улучшение расчетно-кассового обслуживания государственного бюджета и государственных внебюджетных фондов;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развитие системы мониторинга и аудита использования государственных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управления государственной собственностью;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управления прямым и гарантированным государственным долгом.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III. Основные задачи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Участие в разработке и реализации государственной стратегии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Разработка совместно с Агентством по стратегическому планированию и реформам и Национальным Банком Республики Казахстан налогово-бюджетной и таможенной политики государства на кратко- и среднесрочную перспективу и ее реализация.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Формирование проекта республиканского бюджета и  консолидированного баланса государства совместно с Агентством по стратегическому планированию и реформам и Национальным банком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Совершенствование методов финансового и бюджетного планирования, регулирования и исполнения государственного бюджета совместно с Агентством по стратегическому планированию и реформам и Национальным Банком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Совершенствование форм и методов государственной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Осуществление функции уполномоченного органа по пользованию, владению и распоряжению республиканской собственностью.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Организация контроля за соблюдением государственной финансовой дисциплины юридическими и физическими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Осуществление государственного страхового надзора в сфере страховой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Мониторинг и контроль за целевым и эффективным использованием государственных средств, государственных внешних займов и грантов, а также внешних займов под государственную гарантию.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Определение методологии бухгалтерского учета и аудита, финансовой отчетности и ее координация во всех отраслях экономики.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IV. Функции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Государственное контролирование производства и оборота алкогольной продукции.&lt;*&gt;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Положение дополнено пунктом 20, пункты 20-63 считать соответственно пунктами 21-64 - постановлением Правительства РК от 27 января 1998 г. N 39 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P980039_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Участие в определении целей и приоритетов государственной политики в сфере управления государственными финансами.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Участие в разработке государственных социально-экономических и научно-технических программ, стратегических и индикативных планов.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Разработка и внедрение эффективных организационных форм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Анализ и обобщение практики применения законодательства в области государственных финансов, разработка предложений по его совершенствованию, участие в подготовке проектов законодательных и нормативных правовых актов, относящихся к компетенции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Участие в подготовке проектов международных договоров и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Организация взаимодействия и сотрудничества с международными организациями по вопросам управления государственными финансами.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V.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27. Запрос и получение в установленном законодательством порядке информации от государственных органов, организаций, должностных лиц, юридических и физических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Издание обязательных для исполнения государственными органами, организациями и физическими лицами указаний и нормативных правовых актов в пределах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Осуществление контроля и надзора за соблюдением финансовой дисциплины юридическими и физическими лицами, а также привлечение их к ответственности в порядке, установленном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Владение, пользование и распоряжение имуществом, находящимся и республиканской собственности, управление государственным пакетом акций в пределах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Осуществление лицензирования в случаях и порядке, установленных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Осуществление в установленном законодательством порядке функции учредителя государственных предприятий и уполномоченного органа по их управлению, утверждение их уставов, осуществление в отношении их функций субъекта права республиканской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Организация взаимодействия и сотрудничества с международными организациями по вопросам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Контроль за целевым использованием государственных финансов и государственных внебюджетных фондов.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Управление текущими остатками единого казначейского счета путем их эффективного размещения.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VI.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36. Обеспечение соблюдения законодательства Республики Казахстан в области управления государственными финансами.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Осуществление анализа использования государственных финансов.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Обеспечение транспарентности использования государственных финансов.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Разработка и реализация мероприятий по совершенствованию планирования и исполнения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Разработка стандартов аудита государственного бюджета и государственных внебюджетных фондов.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VII. Ответственность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41. За реализацию стратегического плана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За достоверность информации о состоянии системы государственных финансов.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За эффективное и целевое использование государственных финансов.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За соблюдение законодательства Республики Казахстан, актов Президента и Правительства в области управления государственными финансами.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За пропаганду и просвещение хозяйствующих субъектов и населения в области соблюдения финансовой дисциплины.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VIII. Организация деятельности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46. Министерство и его территориальные органы образуют единую систему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Министр назначается на должность и освобождается от должности Президентом Республики Казахстан по представлению Премьер-Министра Республики Казахстан. Министр имеет трех заместителей - вице-Министров, в том числе одного первого, назначаемых на должность и освобождаемых от должности Правительством Республики Казахстан по представлению Министра. Министр имеет Секретаря по связям с Парламентом - вице-Министра.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Министр организует и руководит работой Министерства и несет персональную ответственность за выполнение возложенных на Министерство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В этих целях Министр: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обязанности и круг полномочий своих заместителей, директоров департаментов и других работников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должность и освобождает от должности работников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Министерство во всех органах и организациях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положения о структурах, обеспечивающих деятельность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штатное расписание в пределах установленной Правительством Республики Казахстан численности и фонда оплаты труда;&lt;*&gt;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по другим вопросам, отнесенным к его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Абзац шестой - в редакции постановления Правительства РК от 2 марта 1998 г. N 161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P980161_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В Министерстве образуется коллегия в составе Министра, его заместителей, отдельных руководителей департаментов и комитетов. В состав коллегии могут входить и иные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Численный состав коллегии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коллегии утверждается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коллегии реализуются приказами Министра. В случае равенства голосов между членами коллегии решение принимается председателем коллегии.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Для реализации функций по проведению государственной финансовой политики Министерство имеет право создавать постоянно действующие методические (методологические) советы и временные рабочие группы, с включением в их состав представителей министерств, государственных комитетов, других государственных органов и организаций, а также отдельных ученых 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По вопросам своей компетенции Министерство принимает решения, обязательные для центральных и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Решения, принимаемые Министерством, оформляются приказами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Первый заместитель Министра замещает Министра во время его отсутствия, координирует деятельность комитетов Министерства, осуществляет иные обязанности, возложенные на него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Министерство состоит из департаментов и структур, обеспечивающих деятельность Министерства. В составе Министерства могут быть образованы департаменты, являющиеся юридическими лицами, и комитеты. Перечень департаментов (с правом юридического лица) и комитетов утверждается Правительством. Решение об образовании таких департаментов и комитетов принимается Правительством.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Департамент возглавляет Директор, назначаемый на должность и освобождаемый от должности Министром. Директор Департамента, являющегося юридическим лицом, назначается на должность и освобождается от должности Правительством по представлению Министра. Директор Департамента имеет заместителей, которые назначаются на должность и освобождаются от должности Министром по представлению Директора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Департаменте и его структура утверждаются Министром по представлению Директора Департамента. Положения о департаментах, являющихся юридическими лицами, утверждаются Правительством.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Директор Департамента организует и осуществляет руководство работой Департамента и несет персональную ответственность за выполнение возложенных на Департамент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Комитет при (в) Министерстве является государственным органом Республики Казахстан (далее - Комитет).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Комитет в пределах компетенции Министерства и представленных ему полномочий автономно осуществляет специальные исполнительные и контрольно-надзорные функции, решения Комитета, принятые в пределах его компетенции, обязательны для исполнения всеми органами, организациями, должностными лицами и гражданами.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Комитет является юридическим лицом, может иметь счета в банках, печать с изображением Государственного герба Республики Казахстан и своим наименованием на государственном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Штатная численность Комитета определяется Правительством.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Комитет возглавляет Председатель, назначаемый на должность и освобождаемый от должности Правительством Республики Казахстан по представлению Министра. Председатель Комитета имеет заместителя, который назначается на должность и освобождается от должности Министром по представлению Председателя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Председатель Комитета организует и осуществляет руководство работой Комитета, несет персональную ответственность за выполнение возложенных на Комитет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В этих целях Председатель Комитета: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обязанности и степень ответственности своего заместителя и руководителей структурных подразделений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должность и освобождает от должности работников Комитета в соответствии с номенклатурой должностей, утверждаемой 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налагает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издает приказы;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положения о структурных подразделениях Комитета и его территориальных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представляет Комитет в государственных органах и организациях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по другим вопросам, отнесенным к его компетенции.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21 ноября 1997 г. N 1640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Структура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Министерства финансов Республики Казахстан&lt;*&gt;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Внесены изменения - постановлением Правительства РК от 27 января 1998 г. N 39 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P980039_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Бюджетный департамент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Департамент методологии бухгалтерского учета и аудита (на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правах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Департамент инспекторско-организационной работы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Департамент подготовки и переподготовки кадров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системы и работы с персоналом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Департамент казначейства (на правах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Департамент государственного имущества и приватизации (на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правах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Департамент фискальной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Департамент юридической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Департамент страхового надзора (на правах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Департамент налоговой полиции (на правах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Комитет финансового контроля (на правах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Комитет по внешнему заимствованию (на правах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Налоговый комитет (на правах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Таможенный комитет (на правах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Департамент по государственным закупкам (на правах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Комитет по государственным материальным резервам (на правах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Комитет по государственному контролю над производством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оборотом алкогольной продукции (на правах юридического лица)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21 ноября 1997 г. N 1640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организаций, находящихся в ведении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Министерства финансов Республики Казахстан &lt;*&gt;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Внесены изменения - постановлением Правительства РК от 21 апреля 1999 г. N 443 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P990443_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Государственный накопительный пенсионный фонд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Реабилитационный 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Акционерное общество "Агентство по реорганизации и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предприятий"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Государственный финансовый институт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Акмолинский финансово-экономический колледж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Семипалатинский финансово-экономический колледж им. Рымбека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Байсеитова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Главный вычислительный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Издательство "Каржы-каражат"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Управление по эксплуатации служебных зданий и 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обслуживания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Постоянно действующие курсы повышения квалификации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руководящих работников и специалистов финансовой системы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